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cc45" w14:textId="fe6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Шортанды ауданының шекараларындағы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26 қаңтардағы № С-24/4 шешімі. Ақмола облысының Әділет департаментінде 2018 жылғы 12 ақпанда № 6384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Шортанды ауданының шекараларындағы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Шортанды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