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5d3c" w14:textId="4665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2017 жылғы 23 қарашадағы № С-20/3 "2018 жылға арналған Шортанды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аудандық мәслихатының 2018 жылғы 26 қаңтардағы № С-24/6 шешімі. Ақмола облысының Әділет департаментінде 2018 жылғы 12 ақпанда № 6383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2017 жылғы 23 қарашадағы № С-20/3 "2018 жылға арналған Шортанды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 (Нормативтік құқықтық актілерді мемлекеттік тіркеу тізілімінде № 6198 тіркелген, 2017 жылғы 5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2 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 9946 тіркелген) бұйрығына сәйкес, Шортанды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А.Фурта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26.01.2018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