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aa02" w14:textId="059a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Новоишимка, Семеновка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Новоишимка ауылдық округі әкімінің 2018 жылғы 14 қарашадағы № 1 шешімі. Ақмола облысының Әділет департаментінде 2018 жылғы 6 желтоқсанда № 6905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халықтын пікірін ескере отырып және Ақмола облыстық ономастика комиссиясының 2018 жылғы 5 қазандағы қорытындысы негізінде, Новоишимка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Новоишимка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көшесін Атамекен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Сауран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көшесін Алтын Орда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Авангардная көшесін Егемен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Широкая көшесін Байтерек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көшесін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Стадионная көшесін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көшесін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Жайық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Преподавательская көшесін Нұрлы 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көшесін Медеу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көшесін Байқоңыр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көшесін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Жастар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ауданының Семеновка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летие РК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Ұлы дала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Ватутина көшесін Байқоңыр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Комарова көшесін Оқжетпес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көшесін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переулок көшесін Сарыарқа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Новоишимка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