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441c" w14:textId="90b4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Қосшы ауылының көшелеріне атаулар беру және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Қосшы ауылдық округі әкімінің 2018 жылғы 12 қарашадағы № 1 шешімі. Ақмола облысының Әділет департаментінде 2018 жылғы 7 желтоқсанда № 6908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құрылымы туралы" Қазақстан Республикасының 1993 жылғы 8 желтоқсандағы Заңының 14 -бабының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Қосшы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Қосшы ауылының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 көшесіне - Бұқар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2 көшесіне - Қасым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3 көшесіне - Тәуекел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4 көшесіне - Есім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5 көшесіне - Салқам Жәңгір;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6 көшесіне - Тәуке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7 көшесіне - Оқжетпес;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8 көшесіне - Қағанат;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9 көшесіне - Хантау;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10 көшесіне - Жарсуат;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11 көшесіне - Қалқаман;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12 көшесіне - Дарабоз;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13 көшесіне - Ханкөл;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14 көшесіне - Каспий;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15 көшесіне - 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16 көшесіне - Балқаш;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17 көшесіне - Зайсан;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18 көшесіне - Алакөл;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19 көшесіне - Шалқар;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шағын ауданның № 1 көшесіне - Қажымұқан;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3а шағын ауданның № 1 көшесіне - Есіл;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3а шағын ауданның № 2 көшесіне - Ертіс;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3а шағын ауданның № 3 көшесіне - Еділ;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3а шағын ауданның № 4 көшесіне - Іле;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3а шағын ауданның № 5 көшесіне - 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шағын ауданның № 1 көшесіне -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1 көшесіне - Кейкі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шағын ауданның № 1 көшесіне - Қобыланды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5а шағын ауданның № 1 көшесіне - Едіге;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5б шағын ауданның № 1 көшесіне -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шағын ауданның № 1 көшесіне - Қамбар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7а шағын ауданның № 1 көшесіне - Орынбор;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7а шағын ауданның № 2 көшесіне - Қызылорда;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7а шағын ауданның № 3 көшесіне -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7а шағын ауданның № 4 көшесіне - Қызылжар;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7б шағын ауданның № 1 көшесіне - Кереку;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7б шағын ауданның № 2 көшесіне - Бозоқ;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7б шағын ауданның № 3 көшесіне - Берел;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7б шағын ауданның № 4 көшесіне - Байқоңыр;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шағын ауданның № 1 көшесіне - Тоныкөк;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шағын ауданның № 2 көшесіне - Күлтегін;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шағын ауданның № 3 көшесіне - Махмұт Қашқари;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шағын ауданның № 4 көшесіне -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шағын ауданның № 1 көшесіне -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шағын ауданның № 2 көшесіне - Асанқайғы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шағын ауданның № 3 көшесіне -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шағын ауданның № 4 көшесіне -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шағын ауданның № 5 көшесіне - Арқалық;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шағын ауданның № 1 көшесіне - Мұстафа Шоқай;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шағын ауданның № 1 көшесіне - Әлихан Бөкейхан;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шағын ауданның № 1 көшесіне - Көкшетау;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шағын ауданның № 2 көшесіне - Ақмола;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шағын ауданның № 1 көшесіне -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көшеге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көшеге - Қайрат Рысқұлбеков;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көшеге -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көшеге - Халифа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көшеге - Жәнібек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көшеге - Қазанат.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Қосшы ауылының құрамдас бөліктері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көшесін Майбұлақ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көшесін Алтын қазық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VIP городка шағын ауданын Бәйтерек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племстанция шағын ауданынАсыл түлік шағын ауданына.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Е.Жолумбетов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