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65cd3" w14:textId="0265c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2017 жылғы 23 қазандағы № 146/20-6 "Целиноград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2018 жылғы 9 қазандағы № 242/35-6 шешімі. Ақмола облысының Әділет департаментінде 2018 жылғы 23 қазанда № 6810 болып тіркелді. Күші жойылды - Ақмола облысы Целиноград аудандық мәслихатының 2020 жылғы 10 шілдедегі № 428/64-6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Целиноград аудандық мәслихатының 10.07.2020 </w:t>
      </w:r>
      <w:r>
        <w:rPr>
          <w:rFonts w:ascii="Times New Roman"/>
          <w:b w:val="false"/>
          <w:i w:val="false"/>
          <w:color w:val="ff0000"/>
          <w:sz w:val="28"/>
        </w:rPr>
        <w:t>№ 428/64-6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Республикасының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қаулысымен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үлгілік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"Целиноград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2017 жылғы 23 қазандағы № 146/20-6 (Нормативтік құқықтық актілерді мемлекеттік тіркеу тізілімінде № 6154 болып тіркелген, 2017 жылғы 10 қарашада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Целиноград ауданында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уәкілетті ұйым – "Азаматтарға арналған үкімет" мемлекеттік корпорациясы" коммерциялық емес акционерлік қоғамының Ақмола облысы бойынша филиалы әлеуметтік қамтамасыз ету бойынша Целиноград ауданының бөлімі;";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абзаці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"ең төмен зейнетақыны алатын зейнеткерлерге;";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Қарт адамдар күніне: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 төмен зейнетақыны алатын зейнеткерлерге;".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А.Бутакова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М.Тәткеев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09.10.2018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