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bd50" w14:textId="a2bb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Целиноград ауданының аумағында жергілікті ауқымда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әкімінің 2018 жылғы 11 маусымдағы № 5 шешімі. Ақмола облысының Әділет департаментінде 2018 жылғы 13 маусымда № 6665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2014 жылғы 11 сәуірдегі "</w:t>
      </w:r>
      <w:r>
        <w:rPr>
          <w:rFonts w:ascii="Times New Roman"/>
          <w:b w:val="false"/>
          <w:i w:val="false"/>
          <w:color w:val="000000"/>
          <w:sz w:val="28"/>
        </w:rPr>
        <w:t>Азаматтық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Заңдарына, төтенше жағдайлардың алдын алу және жою бойынша аудандық комиссияның кезектен тыс шұғыл отырысының 2018 жылғы 22 мамырдағы № 9 хаттамасына сәйкес, Целиноград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Целиноград ауданының аумағында жергілікті ауқымда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жоюдың басшысы болып Целиноград ауданы әкімінің орынбасары Т.О. Каткадамов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2018 жылғы 22 мамырдан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