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f8ff" w14:textId="c19f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22 желтоқсандағы № 164/22-6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23 мамырдағы № 205/29-6 шешімі. Ақмола облысының Әділет департаментінде 2018 жылғы 8 маусымда № 6653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"2018-2020 жылдарға арналған аудандық бюджет туралы" 2017 жылғы 22 желтоқсандағы № 164/22-6 (Нормативтік құқықтық актілерді мемлекеттік тіркеу тізілімінде № 6346 болып тіркелген,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19 617 132,4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17 353 819,4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19 639 776,8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375 924,9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59 410,0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- 457 979,3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457 979,3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82 054,4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мамырдағы № 205/29-6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1-ші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164/22-6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1-ші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4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19 617 132,4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1 687 043,0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17 353 819,4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17 353 819,4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17 353 819,4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19 639 776,8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7 960 376,8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2 020 638,0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5 222 496,8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4 418 204,8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4 387 552,8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4 309 137,5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4 143 567,5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2 594 250,5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2 591 932,0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1 974 199,4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1 974 199,4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3 489 355,8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3 462 682,8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3 445 212,8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596 831,4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596 831,4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596 831,4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-457 979,3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мамырдағы № 205/29-6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2-ші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164/22-6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8-ші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08"/>
        <w:gridCol w:w="708"/>
        <w:gridCol w:w="2202"/>
        <w:gridCol w:w="1360"/>
        <w:gridCol w:w="1360"/>
        <w:gridCol w:w="1360"/>
        <w:gridCol w:w="1360"/>
        <w:gridCol w:w="1360"/>
        <w:gridCol w:w="1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ауылы әкімінің аппараты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 мен көгалдандыру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