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1193" w14:textId="19e1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2017 жылғы 22 желтоқсандағы № 164/22-6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2018 жылғы 18 сәуірдегі № 199/28-6 шешімі. Ақмола облысының Әділет департаментінде 2018 жылғы 4 мамырда № 6603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"2018-2020 жылдарға арналған аудандық бюджет туралы" 2017 жылғы 22 желтоқсандағы № 164/22-6 (Нормативтік құқықтық актілерді мемлекеттік тіркеу тізілімінде № 6346 болып тіркелген, 2018 жылғы 26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 және 3 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19 171 442,0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1 687 043,0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25 899,0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470 371,0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16 988 129,0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19 190 665,6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375 924, 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432 900,0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56 975,1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- 443 148,5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443 148,5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432 900,0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56 975,1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67 223,6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18.04.2018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А.Ыбраева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18.04.2018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199/28-6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164/22-6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897"/>
        <w:gridCol w:w="578"/>
        <w:gridCol w:w="578"/>
        <w:gridCol w:w="6044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19 171 442,0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1 687 043,0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470 371,0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16 988 129,0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16 988 129,0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16 988 129,0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08"/>
        <w:gridCol w:w="1071"/>
        <w:gridCol w:w="1071"/>
        <w:gridCol w:w="5678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19 190 665,6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7 741 399,0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2 383 593,0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2 219 350,0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2 000 638,0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5 183 629,0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4 383 972,0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4 353 320,0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742 034,0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742 034,0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365 165,0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4 076 438,5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3 909 186,5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2 694 250,5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2 591 932,0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976 436,0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326 882,5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60 699,5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1 925 435,0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1 925 435,0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1 786 043,0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1 786 043,0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 және қоршаған ортаны қорғау мен жер қатынастары саласындағы өзге де қызметтер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3 569 025,0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3 542 352,0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3 527 382,0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2 111 353,0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772 829,0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592 000,6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592 000,6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592 000,6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Субвенсиялар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375 924,9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-443 148,5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67 223,6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67 223,6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