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d41d" w14:textId="c8dd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Целиноград ауданының шекараларында пайдаланылмайтын ауыл шаруашылығы мақсатындағы жерлерге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30 қаңтардағы № 178/25-6 шешімі. Ақмола облысының Әділет департаментінде 2018 жылғы 15 ақпанда № 6401 болып тіркелді. Шешім 2020 жылдың 1 қаңтарына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Шешімнің қолданыста болу мерзімі - 01.01.2020 дейін (шешімнің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2017 жылғы 25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Целиноград ауданының шекараларында пайдаланылмайтын ауыл шаруашылығы мақсатындағы жерлерге бірыңғай жер салығының мөлшерлемелері он есеге арттырылсын.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"Целиноград ауданының шекараларында пайдаланылмайтын ауыл шаруашылығы мақсатындағы жерлерге бірыңғай жер салығының мөлшерлемелерін жоғарылату туралы" Целиноград аудандық мәслихатының 2015 жылғы 25 ақпандағы № 275/40-5 (Нормативтік құқықтық актілерді мемлекеттік тіркеу тізілімінде № 4719 болып тіркелген, 2015 жылғы 10 сәуірде жылғы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жылғы 1 қаңтарға дейін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аржы министрлігінің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кірістер комитеті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Ақмола облысы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бойынша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департаментінің Целиноград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ауданы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бойынша мемлекеттік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кірістер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басқармасы"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мемлекеттік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30.01.2018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