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af524" w14:textId="06af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 Широков ауылдық округі Богородка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Широков ауылдық округі әкімінің 2018 жылғы 22 қарашадағы № 1 шешімі. Ақмола облысының Әділет департаментінде 2018 жылғы 14 желтоқсанда № 6941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комиссиясының 2018 жылғы 5 қазандағы қорытындысы негізінде, Широков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Сандықтау ауданы Широков ауылдық округі Богородка ауылының көшелері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Северная көшесі Сәкен Сейфуллин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Эрнст Тельман көшесі Абай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Набережная көшесі Мұхтар Әуезов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Кооперативная көшесі Абылай хан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Садовая көшесі Ахмет Байтұрсынұлы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Сельская көшесі Төле би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Стадионная көшесі Мәншүк Мәметова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Широков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Н.Кәрімжанов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