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6d87" w14:textId="3326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Сандықтау ауданының шекараларындағы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14 желтоқсандағы № 24/2 шешімі. Ақмола облысының Әділет департаментінде 2018 жылғы 19 желтоқсанда № 6945 болып тіркелді. Күші жойылды - Ақмола облысы Сандықтау аудандық мәслихатының 2022 жылғы 18 тамыздағы № 23/1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Сандықтау ауданының шекараларындағы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Сандықтау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К.Тайгунова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