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417c5" w14:textId="88417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Сандықтау аудандық мәслихатының 2017 жылғы 22 желтоқсандағы № 17/1 "2018-2020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Сандықтау аудандық мәслихатының 2018 жылғы 6 қарашадағы № 22/1 шешімі. Ақмола облысының Әділет департаментінде 2018 жылғы 19 қарашада № 6838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106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109 бабының </w:t>
      </w:r>
      <w:r>
        <w:rPr>
          <w:rFonts w:ascii="Times New Roman"/>
          <w:b w:val="false"/>
          <w:i w:val="false"/>
          <w:color w:val="000000"/>
          <w:sz w:val="28"/>
        </w:rPr>
        <w:t>5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Сандықтау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Сандықтау аудандық мәслихатының 2017 жылғы 22 желтоқсандағы № 17/1 "2018–2020 жылдарға арналған аудандық бюджет туралы" (Нормативтік құқықтық актілерді мемлекеттік тіркеу тізілімінде № 6283 тіркелген, 2018 жылдың 12 қаңтарында "Сандыктауский край"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 тармақ </w:t>
      </w:r>
      <w:r>
        <w:rPr>
          <w:rFonts w:ascii="Times New Roman"/>
          <w:b w:val="false"/>
          <w:i w:val="false"/>
          <w:color w:val="000000"/>
          <w:sz w:val="28"/>
        </w:rPr>
        <w:t>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2018–2020 жылдарға арналған аудандық бюджет тиісінше 1, 2 және 3 қосымшаларға сәйкес, оның ішінде 2018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2 929 927,1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412 938,0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6 456,9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10 000,0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2 500 532,2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2 943 789,4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24 252,2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32 468,0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8 215,8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- 38 114,5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38 114,5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жоғарыда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2018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С.Клюшников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Сандықтау ауданының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А.Исмағамбетов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2018 жылғы 6 қараша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6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аудандық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"/>
        <w:gridCol w:w="1192"/>
        <w:gridCol w:w="768"/>
        <w:gridCol w:w="5181"/>
        <w:gridCol w:w="439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</w:t>
            </w:r>
          </w:p>
        </w:tc>
        <w:tc>
          <w:tcPr>
            <w:tcW w:w="4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2 929 927,1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412 938,0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13 779,0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178 846,0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178 846,0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98 677,0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62 382,0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28 533,0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117 552,0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105 010,0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11 035,0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4 084,0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6 456,9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5 844,9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2 500 532,2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2 500 532,2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2 500 532,2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3"/>
        <w:gridCol w:w="1173"/>
        <w:gridCol w:w="1173"/>
        <w:gridCol w:w="5910"/>
        <w:gridCol w:w="318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2 943 789,4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300 247,7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15 796,0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15 796,0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83 341,1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83 341,1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аудан, аудандық маңызы бар қала, кент, ауыл, ауылдық округ әкімінің аппараты 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151 761,0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142 070,6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9 690,4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14 635,6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14 635,6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27 584,0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 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25 635,5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694,5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1 254,0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кәсіпкерлік, өнеркәсіп және туризм бөлімі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кәсіпкерлікті, өнеркәсіпті және туризмді дамыту саласындағы мемлекеттік саясатты іске асыру жөніндегі қызметтер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4 485,7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4 485,7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3 981,0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504,7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тәртіп, қауіпсіздік, құқықтық, сот, қылмыстық-атқару қызметі 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1 715 928,4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1 557 937,9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11 844,0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1 242 585,0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1 729,0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25 125,0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43 672,0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11 156,1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Әдістемелік жұмыс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22 872,0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87 641,0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111 313,8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157 990,5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157 990,5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153 892,5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130 509,4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21 708,5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29 072,9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атаулы әлеуметтік көмек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15 647,3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14 634,3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191,1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10 401,9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3 725,0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28 319,4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2012-2018 жылдарға арналған іс-шаралар жоспарын іске асыру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4 759,0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1 693,0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23 383,1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22 194,1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1 189,0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220 029,8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43 099,4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8 452,0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1 329,0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32 743,4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176 930,4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142 973,0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32 857,4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227 531,3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190 334,5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7 230,3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127 787,8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(қалалық) кітапханалардың жұмыс істеуі 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44 353,4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8 065,0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2 898,0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24 182,8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13 048,5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5 738,4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Жастар саясаты саласында іс-шараларды іске асыру 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5 395,9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13 014,0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3 871,0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2 730,0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6 413,0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78 518,5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8 037,0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8 037,0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15 233,5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15 233,5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10 524,0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8 274,0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44 724,0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10 323,0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32 125,2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819,8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Өнеркәсіп, сәулет, қала құрылысы және құрылыс қызметі 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12 166,2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12 166,2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9 361,4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құрылысың дамытудың кешенді схемаларың, аудаңдық (облстық)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2 804,8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33 290,6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33 290,6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33 290,6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11 207,9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11 207,9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11 207,9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186 238,9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186 238,9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1 098,6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Заңнаманы өзгертуге байланысты жоғары тұрған бюджеттің шығындарын өтеуге төменгі тұрған бюджеттен ағымдағы нысаналы трансферттер 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82 234,3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92 303,0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10 603,0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24 252,2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32 468,0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32 468,0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32 468,0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32 468,0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8 215,8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8 215,8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8 215,8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8 215,8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-38 114,5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38 114,5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32 468,0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32 468,0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32 468,0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32 468,0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10 494,7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10 494,7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10 494,7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10 494,7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16 141,2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16 141,2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16 141,2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6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облыстық бюджеттен нысаналы трансферттер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26"/>
        <w:gridCol w:w="5174"/>
      </w:tblGrid>
      <w:tr>
        <w:trPr>
          <w:trHeight w:val="30" w:hRule="atLeast"/>
        </w:trPr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424 227,7</w:t>
            </w:r>
          </w:p>
        </w:tc>
      </w:tr>
      <w:tr>
        <w:trPr>
          <w:trHeight w:val="30" w:hRule="atLeast"/>
        </w:trPr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226 995,8</w:t>
            </w:r>
          </w:p>
        </w:tc>
      </w:tr>
      <w:tr>
        <w:trPr>
          <w:trHeight w:val="30" w:hRule="atLeast"/>
        </w:trPr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139 861,8</w:t>
            </w:r>
          </w:p>
        </w:tc>
      </w:tr>
      <w:tr>
        <w:trPr>
          <w:trHeight w:val="30" w:hRule="atLeast"/>
        </w:trPr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объектілерінің жөндеуіне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80 271,8</w:t>
            </w:r>
          </w:p>
        </w:tc>
      </w:tr>
      <w:tr>
        <w:trPr>
          <w:trHeight w:val="30" w:hRule="atLeast"/>
        </w:trPr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объектілеріне мектеп автобустарын сатып алуға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28 562,0</w:t>
            </w:r>
          </w:p>
        </w:tc>
      </w:tr>
      <w:tr>
        <w:trPr>
          <w:trHeight w:val="30" w:hRule="atLeast"/>
        </w:trPr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Мектептерге арналған оқулықтарды сатып алу және жеткізуге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12 350,0</w:t>
            </w:r>
          </w:p>
        </w:tc>
      </w:tr>
      <w:tr>
        <w:trPr>
          <w:trHeight w:val="30" w:hRule="atLeast"/>
        </w:trPr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"Денсаулық пен тіршілік дағдыларын қалыптастыру, сонымен қатар кәмелетке толмаған жасөспірімдер арасында өзіне-өзі қол жұмсаудың алдын алу" бағдарламасын енгізуге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1 656,0</w:t>
            </w:r>
          </w:p>
        </w:tc>
      </w:tr>
      <w:tr>
        <w:trPr>
          <w:trHeight w:val="30" w:hRule="atLeast"/>
        </w:trPr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жаңадан іске қосылатын мектептерін ұстауға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17 022,0</w:t>
            </w:r>
          </w:p>
        </w:tc>
      </w:tr>
      <w:tr>
        <w:trPr>
          <w:trHeight w:val="30" w:hRule="atLeast"/>
        </w:trPr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5 288,0</w:t>
            </w:r>
          </w:p>
        </w:tc>
      </w:tr>
      <w:tr>
        <w:trPr>
          <w:trHeight w:val="30" w:hRule="atLeast"/>
        </w:trPr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Қыска мерзімдік кәсіби оқытуды іске асыруға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5 288,0</w:t>
            </w:r>
          </w:p>
        </w:tc>
      </w:tr>
      <w:tr>
        <w:trPr>
          <w:trHeight w:val="30" w:hRule="atLeast"/>
        </w:trPr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32 945,0</w:t>
            </w:r>
          </w:p>
        </w:tc>
      </w:tr>
      <w:tr>
        <w:trPr>
          <w:trHeight w:val="30" w:hRule="atLeast"/>
        </w:trPr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іс-шараларды жүргізуге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31 915,2</w:t>
            </w:r>
          </w:p>
        </w:tc>
      </w:tr>
      <w:tr>
        <w:trPr>
          <w:trHeight w:val="30" w:hRule="atLeast"/>
        </w:trPr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Ірі қара малдың нодулярлы дерматитіне қарсы екпе жұмыстарын жүргізуге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210,0</w:t>
            </w:r>
          </w:p>
        </w:tc>
      </w:tr>
      <w:tr>
        <w:trPr>
          <w:trHeight w:val="30" w:hRule="atLeast"/>
        </w:trPr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Бруцелезбен ауыратын санитариялық союға жіберілетін ауыл шаруашылығы малдарының (ірі қара және ұсақ малдың) құнын өтеуге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819,8</w:t>
            </w:r>
          </w:p>
        </w:tc>
      </w:tr>
      <w:tr>
        <w:trPr>
          <w:trHeight w:val="30" w:hRule="atLeast"/>
        </w:trPr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48 901,0</w:t>
            </w:r>
          </w:p>
        </w:tc>
      </w:tr>
      <w:tr>
        <w:trPr>
          <w:trHeight w:val="30" w:hRule="atLeast"/>
        </w:trPr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Автомобиль жолдарын жөндеуге 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26 399,6</w:t>
            </w:r>
          </w:p>
        </w:tc>
      </w:tr>
      <w:tr>
        <w:trPr>
          <w:trHeight w:val="30" w:hRule="atLeast"/>
        </w:trPr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шаруашылығын дамытуға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22 501,4</w:t>
            </w:r>
          </w:p>
        </w:tc>
      </w:tr>
      <w:tr>
        <w:trPr>
          <w:trHeight w:val="30" w:hRule="atLeast"/>
        </w:trPr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даму трансферттер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197 231,9</w:t>
            </w:r>
          </w:p>
        </w:tc>
      </w:tr>
      <w:tr>
        <w:trPr>
          <w:trHeight w:val="30" w:hRule="atLeast"/>
        </w:trPr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iшiнде: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197 231,9</w:t>
            </w:r>
          </w:p>
        </w:tc>
      </w:tr>
      <w:tr>
        <w:trPr>
          <w:trHeight w:val="30" w:hRule="atLeast"/>
        </w:trPr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Бастауыш, негізгі орта және жалпы орта білім беру объектілерін салуға және реконструкциялауға 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157 990,0</w:t>
            </w:r>
          </w:p>
        </w:tc>
      </w:tr>
      <w:tr>
        <w:trPr>
          <w:trHeight w:val="30" w:hRule="atLeast"/>
        </w:trPr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жобалауға және (немесе) салуға, реконструкциялауға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11 415,0</w:t>
            </w:r>
          </w:p>
        </w:tc>
      </w:tr>
      <w:tr>
        <w:trPr>
          <w:trHeight w:val="30" w:hRule="atLeast"/>
        </w:trPr>
        <w:tc>
          <w:tcPr>
            <w:tcW w:w="7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жобалауға, дамытуға және (немесе) жайластыруға</w:t>
            </w:r>
          </w:p>
        </w:tc>
        <w:tc>
          <w:tcPr>
            <w:tcW w:w="5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27 826,9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6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9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ауыл, ауылдық округтердің бюджеттік</w:t>
      </w:r>
      <w:r>
        <w:br/>
      </w:r>
      <w:r>
        <w:rPr>
          <w:rFonts w:ascii="Times New Roman"/>
          <w:b/>
          <w:i w:val="false"/>
          <w:color w:val="000000"/>
        </w:rPr>
        <w:t>бағдарламаларының тізбесі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7"/>
        <w:gridCol w:w="1638"/>
        <w:gridCol w:w="1638"/>
        <w:gridCol w:w="4452"/>
        <w:gridCol w:w="379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7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151 761,0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151 761,0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аудан, аудандық маңызы бар қала, кент, ауыл, ауылдық округ әкімінің аппараты 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151 761,0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142 070,6</w:t>
            </w:r>
          </w:p>
        </w:tc>
      </w:tr>
      <w:tr>
        <w:trPr>
          <w:trHeight w:val="30" w:hRule="atLeast"/>
        </w:trPr>
        <w:tc>
          <w:tcPr>
            <w:tcW w:w="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4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7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9 690,4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67"/>
        <w:gridCol w:w="2141"/>
        <w:gridCol w:w="1868"/>
        <w:gridCol w:w="2141"/>
        <w:gridCol w:w="2141"/>
        <w:gridCol w:w="2142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Барақпай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Белгород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Васильев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Веселов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9 789,2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11 511,4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9 391,0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10 687,0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14 190,0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10 697,0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9 789,2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11 511,4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9 391,0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10 687,0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14 190,0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10 697,0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9 789,2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11 511,4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9 391,0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10 687,0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14 190,0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10 697,0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9 789,2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11 511,4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9 391,0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10 687,0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10 959,6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10 697,0</w:t>
            </w:r>
          </w:p>
        </w:tc>
      </w:tr>
      <w:tr>
        <w:trPr>
          <w:trHeight w:val="30" w:hRule="atLeast"/>
        </w:trPr>
        <w:tc>
          <w:tcPr>
            <w:tcW w:w="18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2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3 230,4</w:t>
            </w:r>
          </w:p>
        </w:tc>
        <w:tc>
          <w:tcPr>
            <w:tcW w:w="21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Каменск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Новоникольск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Сандықтау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Широков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11 426,4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13 440,8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13 289,7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11 234,0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12 411,0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11 426,4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13 440,8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13 289,7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11 234,0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12 411,0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11 426,4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13 440,8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13 289,7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11 234,0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12 411,0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11 426,4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10 210,8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10 059,7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11 234,0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12 411,0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6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Сандықтау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17/1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</w:tbl>
    <w:bookmarkStart w:name="z1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жергілікті өзін-өзі басқару органдарына берілетін</w:t>
      </w:r>
      <w:r>
        <w:br/>
      </w:r>
      <w:r>
        <w:rPr>
          <w:rFonts w:ascii="Times New Roman"/>
          <w:b/>
          <w:i w:val="false"/>
          <w:color w:val="000000"/>
        </w:rPr>
        <w:t>трансферттердің ауыл, ауылдық округтер арасында бөлінуі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2"/>
        <w:gridCol w:w="2108"/>
        <w:gridCol w:w="2109"/>
        <w:gridCol w:w="2204"/>
        <w:gridCol w:w="432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4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мың теңге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4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10 603,0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Барақпай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Белгород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Бірлік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Васильев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Веселов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916,0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25"/>
        <w:gridCol w:w="1625"/>
        <w:gridCol w:w="1625"/>
        <w:gridCol w:w="2086"/>
        <w:gridCol w:w="1625"/>
        <w:gridCol w:w="2087"/>
        <w:gridCol w:w="1627"/>
      </w:tblGrid>
      <w:tr>
        <w:trPr>
          <w:trHeight w:val="30" w:hRule="atLeast"/>
        </w:trPr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Каменск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Лесной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Максимов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Новоникольск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Сандықтау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Широков</w:t>
            </w:r>
          </w:p>
        </w:tc>
      </w:tr>
      <w:tr>
        <w:trPr>
          <w:trHeight w:val="30" w:hRule="atLeast"/>
        </w:trPr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798,0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946,0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202,0</w:t>
            </w:r>
          </w:p>
        </w:tc>
        <w:tc>
          <w:tcPr>
            <w:tcW w:w="20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2 334,0</w:t>
            </w:r>
          </w:p>
        </w:tc>
        <w:tc>
          <w:tcPr>
            <w:tcW w:w="1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852,0</w:t>
            </w:r>
          </w:p>
        </w:tc>
        <w:tc>
          <w:tcPr>
            <w:tcW w:w="20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2 015,0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