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113ea" w14:textId="46113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2016 жылғы 9 тамыздағы № 5/3 "Сандықтау ауданында тұратын аз қамтылған отбасыларына (азаматтарға) тұрғын үй көмегін көрсетудің тәртібі мен мөлшерін айқындау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2018 жылғы 6 қарашадағы № 22/2 шешімі. Ақмола облысының Әділет департаментінде 2018 жылғы 19 қарашада № 6837 болып тіркелді. Күші жойылды - Ақмола облысы Сандықтау аудандық мәслихатының 2020 жылғы 13 наурыздағы № 39/5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Сандықтау аудандық мәслихатының 13.03.2020 </w:t>
      </w:r>
      <w:r>
        <w:rPr>
          <w:rFonts w:ascii="Times New Roman"/>
          <w:b w:val="false"/>
          <w:i w:val="false"/>
          <w:color w:val="ff0000"/>
          <w:sz w:val="28"/>
        </w:rPr>
        <w:t>№ 39/5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1997 жылғы 16 сәуірдегі "Тұрғын үй қатынастары туралы" Заңының 97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2009 жылғы 30 желтоқсандағы № 2314 "Тұрғын үй көмегін көрсету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Сандықтау аудандық мәслихатының "Сандықтау ауданында тұратын аз қамтылған отбасыларына (азаматтарға) тұрғын үй көмегін көрсетудің тәртібі мен мөлшерін айқындау туралы" 2016 жылғы 9 тамыздағы № 5/3 (Нормативтік құқықтық актілерді мемлекеттік тіркеу тізілімінде № 5508 тіркелген, 2016 жылғы 9 қыркүйекте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Тұрғын үй көмегін тағайындау үшін отбасы (азамат) (не нотариат куәландырған сенімхат бойынша оның өкілі) "Тұрғын үй-коммуналдық шаруашылық саласындағы мемлекеттік көрсетілетін қызметтер стандарттарын бекіту туралы" Қазақстан Республикасы Ұлттық экономика министрінің 2015 жылғы 9 сәуірдегі № 319 бұйрығымен бекітілген "Тұрғын үй көмегін тағайындау" мемлекеттік қызмет стандартына сәйкес, "Азаматтарға арналған үкімет" мемлекеттік корпорациясы" коммерциялық емес акционерлік қоғамының немесе "электрондық үкімет" веб-порталы арқылы өтініш береді.";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Тұрғын үй көмегін тағайындау бойынша уәкілетті орган болып "Сандықтау ауданының жұмыспен қамту және әлеуметтік бағдарламалар бөлімі" мемлекеттік мекемесі анықталды (әрі қарай - уәкілетті орган).".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Сандықтау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А.Исмағамбетов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6 қараша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