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7e00" w14:textId="d3c7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2017 жылғы 22 желтоқсандағы № 17/1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2018 жылғы 4 қыркүйектегі № 21/6 шешімі. Ақмола облысының Әділет департаментінде 2018 жылғы 10 қыркүйекте № 6777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"2018–2020 жылдарға арналған аудандық бюджет туралы" 2017 жылғы 22 желтоқсандағы № 17/1 (Нормативтік құқықтық актілерді мемлекеттік тіркеу тізілімінде № 6283 тіркелген, 2018 жылдың 12 қаңтарында "Сандыктауский край"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2018–2020 жылдарға арналған аудандық бюджет тиісінше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2 934 846,4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412 938,0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6 455,0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2 505 453,4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2 948 708,7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24 252,2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32 468,0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8 215,8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- 38 114,5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38 114,5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4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21/6 шешіміне 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2 934 846,4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2 505 453,4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2 505 453,4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2 505 453,4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5910"/>
        <w:gridCol w:w="3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2 948 708,7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1 710 335,5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1 552 345,0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1 234 338,2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159 160,9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134 529,9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223 176,3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санита-риясын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185 632,6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189 119,1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мы-сықтарды аулауды және жоюды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құрылысың дамытудың кешенді схемаларың, аудаңдық (облстық)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186 238,9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186 238,9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пайдаланылма-ған (толық пайдаланыл-маған) трансферттерді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-38 114,5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қыркүйектегі № 21/6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6"/>
        <w:gridCol w:w="5174"/>
      </w:tblGrid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429 148,9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223 214,8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122 840,8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объектілерінің жөндеуіне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80 271,8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объектілеріне мектеп автобустарын сатып алуға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жеткізуге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жаңа бизнес-идеяларды іске асыруға грант 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205 934,1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205 934,1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салуға және реконструкциялауға 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жобалауға және (немесе) салуға, реконструкциялауға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21/6 шешіміне 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 7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ауыл, ауылдық округтердің 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638"/>
        <w:gridCol w:w="1638"/>
        <w:gridCol w:w="4452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152 110,6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152 110,6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152 110,6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142 420,2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2141"/>
        <w:gridCol w:w="1868"/>
        <w:gridCol w:w="2141"/>
        <w:gridCol w:w="2141"/>
        <w:gridCol w:w="21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қыркүйектегі № 21/6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жергілікті өзін-өзі басқару органдарына берілетін трансферттердің ауыл, ауылдық округтер арасында бөлінуі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2"/>
        <w:gridCol w:w="2108"/>
        <w:gridCol w:w="2109"/>
        <w:gridCol w:w="2204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7"/>
        <w:gridCol w:w="1957"/>
        <w:gridCol w:w="1957"/>
        <w:gridCol w:w="1957"/>
        <w:gridCol w:w="1958"/>
        <w:gridCol w:w="25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1625"/>
        <w:gridCol w:w="1625"/>
        <w:gridCol w:w="2086"/>
        <w:gridCol w:w="1625"/>
        <w:gridCol w:w="2087"/>
        <w:gridCol w:w="16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