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e38f" w14:textId="00be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2018 жылғы 21 маусымдағы № А-6/161 қаулысы. Ақмола облысының Әділет департаментінде 2018 жылғы 11 шілдеде № 6723 болып тіркелді. Күші жойылды - Ақмола облысы Сандықтау ауданы әкімдігінің 2019 жылғы 3 қыркүйектегі № A-8/271 қаулысымен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ауданы әкімдігінің 03.09.2019 </w:t>
      </w:r>
      <w:r>
        <w:rPr>
          <w:rFonts w:ascii="Times New Roman"/>
          <w:b w:val="false"/>
          <w:i w:val="false"/>
          <w:color w:val="ff0000"/>
          <w:sz w:val="28"/>
        </w:rPr>
        <w:t>№ A-8/271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Сандықтау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Г.Е.Қадыроваға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 істер</w:t>
            </w:r>
            <w:r>
              <w:br/>
            </w:r>
            <w:r>
              <w:rPr>
                <w:rFonts w:ascii="Times New Roman"/>
                <w:b w:val="false"/>
                <w:i/>
                <w:color w:val="000000"/>
                <w:sz w:val="20"/>
              </w:rPr>
              <w:t>департаменті Сандықтау ауданының ішкі</w:t>
            </w:r>
            <w:r>
              <w:br/>
            </w:r>
            <w:r>
              <w:rPr>
                <w:rFonts w:ascii="Times New Roman"/>
                <w:b w:val="false"/>
                <w:i/>
                <w:color w:val="000000"/>
                <w:sz w:val="20"/>
              </w:rPr>
              <w:t>істер бөлімі" 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06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2018 жылғы "21" маусымдағы</w:t>
            </w:r>
            <w:r>
              <w:br/>
            </w:r>
            <w:r>
              <w:rPr>
                <w:rFonts w:ascii="Times New Roman"/>
                <w:b w:val="false"/>
                <w:i w:val="false"/>
                <w:color w:val="000000"/>
                <w:sz w:val="20"/>
              </w:rPr>
              <w:t>№ А-6/161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Сандықтау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Сандықтау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тәртіп</w:t>
      </w:r>
      <w:r>
        <w:rPr>
          <w:rFonts w:ascii="Times New Roman"/>
          <w:b w:val="false"/>
          <w:i w:val="false"/>
          <w:color w:val="000000"/>
          <w:sz w:val="28"/>
        </w:rPr>
        <w:t xml:space="preserve"> Сандықтау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Сандықтау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Сандықтау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Сандықтау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