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f36a" w14:textId="58df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2018 жылғы 28 наурыздағы № 18/7 шешімі. Ақмола облысының Әділет департаментінде 2018 жылғы 19 сәуірде № 6564 болып тіркелді. Күші жойылды - Ақмола облысы Сандықтау аудандық мәслихатының 2021 жылғы 14 сәуірдегі № 4/12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аудандық мәслихатының 14.04.2021 </w:t>
      </w:r>
      <w:r>
        <w:rPr>
          <w:rFonts w:ascii="Times New Roman"/>
          <w:b w:val="false"/>
          <w:i w:val="false"/>
          <w:color w:val="ff0000"/>
          <w:sz w:val="28"/>
        </w:rPr>
        <w:t>№ 4/12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"Сандықтау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Сандықтау аудандық мәслихатының 2017 жылғы 28 наурыздағы № 10/3 ""Сандықтау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5895 тіркелген, 2017 жылғы 27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А.Белуха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Сандықтау аудандық мәслихатының </w:t>
            </w:r>
            <w:r>
              <w:br/>
            </w:r>
            <w:r>
              <w:rPr>
                <w:rFonts w:ascii="Times New Roman"/>
                <w:b w:val="false"/>
                <w:i w:val="false"/>
                <w:color w:val="000000"/>
                <w:sz w:val="20"/>
              </w:rPr>
              <w:t>2018 жылғы 28 наурыздағы</w:t>
            </w:r>
            <w:r>
              <w:br/>
            </w:r>
            <w:r>
              <w:rPr>
                <w:rFonts w:ascii="Times New Roman"/>
                <w:b w:val="false"/>
                <w:i w:val="false"/>
                <w:color w:val="000000"/>
                <w:sz w:val="20"/>
              </w:rPr>
              <w:t>№ 18/7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"Сандықтау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"Сандықтау аудандық мәслихатының аппараты" мемлекеттік мекемесінің (бұдан әрі – аудандық мәслихаттың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жұмысын лауазымдық міндеттеріне кадр жұмыстарын жүргізу кіргізілген, аудандық мәслихат аппаратының басшысы (бұдан әрі – аппарат басшысы) ұйымдастыратын Бағалау жөніндегі комиссия (бұдан әрі – Комиссия) құрылады.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аудандық мәслихат аппаратында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мемлекеттік әкімшілік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аудандық мәслихат аппаратының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(бағалау кезеңі ішінде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аудандық мәслихат аппаратының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аудандық мәслихат аппаратында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аудандық мәслихат аппаратының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ұйымдастыру бөлімінің басшысы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ұйымдастыру бөлімінің басшысы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Аппарат басшысы жоғары тұрған басшының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аудандық мәслихат аппаратының ұйымдастыру бөлімінің бас маманы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Аппарат басшысы жоғары тұрған басшымен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Аппарат басшысы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Аппарат басшысы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аппарат басшысымен және аудандық мәслихат аппаратының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аппарат басшысымен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аудандық мәслихат аппаратына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