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6b2e0" w14:textId="8a6b2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аудандық мәслихатының 2016 жылғы 27 қыркүйектегі № 1/8 "Қорғалжын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2018 жылғы 18 сәуірдегі № 3/27 шешімі. Ақмола облысының Әділет департаментінде 2018 жылғы 4 мамырда № 6605 болып тіркелді. Күші жойылды - Ақмола облысы Қорғалжын аудандық мәслихатының 2023 жылғы 5 желтоқсандағы № 7/9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Қорғалжын аудандық мәслихатының 05.12.2023 </w:t>
      </w:r>
      <w:r>
        <w:rPr>
          <w:rFonts w:ascii="Times New Roman"/>
          <w:b w:val="false"/>
          <w:i w:val="false"/>
          <w:color w:val="ff0000"/>
          <w:sz w:val="28"/>
        </w:rPr>
        <w:t>№ 7/9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 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Қорғалжын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Қорғалжын аудандық мәслихатының "Қорғалжын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2016 жылғы 27 қыркүйектегі № 1/8 (Нормативтік құқықтық актілерді мемлекеттік тіркеу тізілімінде № 5577 болып тіркелген, 2016 жылғы 27 қазанда аудандық "Нұр-Қорғалжын"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Қорғалжын ауданында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 тармақ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10) тармақшамен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1 және 2 топтағы мүгедектер − жылына бір рет сегіз айлық есептік көрсеткіш мөлшерінде.".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сессиясының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Н.Баешев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Ө.Балғабаев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Қ.Рыскелдінов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18.04.2018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