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a56c" w14:textId="f4ea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13 ақпандағы № 1/25 шешімі. Ақмола облысының Әділет департаментінде 2018 жылғы 5 наурызда № 6450 болып тіркелді. Күші жойылды - Ақмола облысы Қорғалжын аудандық мәслихатының 2022 жылғы 25 қаңтардағы № 2/17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25.01.2022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Қорғалжын аудандық мәслихатының 2016 жылғы 11 тамыздағы № 3/5 "Қазақстан Республикасының жер заңнамасына сәйкес Қорғалжын ауданының пайдаланылмайтын ауыл шаруашылығы мақсатындағы жерлерге жер салығының базалық мөлшерлемелерін жоғарылату туралы" (Нормативтік құқықтық актілерді мемлекеттік тіркеу тізілімінде № 5534 болып тіркелген, 2016 жылғы 29 қыркүйегінде аудандық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 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