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9269" w14:textId="e2c9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2017 жылғы 22 желтоқсандағы № 2/22 "2018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2018 жылғы 13 ақпандағы № 4/25 шешімі. Ақмола облысының Әділет департаментінде 2018 жылғы 5 наурызда № 6449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"2018 жылға арналған Қорғалжын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22 желтоқсандағы № 2/22 (Нормативтік құқықтық актілерді мемлекеттік тіркеу тізілімінде № 6351 тіркелген, 2018 жылғы 25 қаңтарда аудандық "Нұр-Қорғалжын"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 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тіркелген) сәйкес, Қорғалжын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13.02.2018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