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d18ec" w14:textId="25d18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2017 жылғы 21 желтоқсандағы № 17-134 "Зеренді ауданының 2018-2020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Зеренді аудандық мәслихатының 2018 жылғы 11 қазандағы № 28-208 шешімі. Ақмола облысының Әділет департаментінде 2018 жылғы 26 қазанда № 6815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аудандық мәслихатының "Зеренді ауданының 2018-2020 жылдарға арналған бюджеті туралы" 2017 жылғы 21 желтоқсандағы № 17-134 (Нормативтік құқықтық актілерді мемлекеттік тіркеу тізілімінде № 6285 тіркелген, 2018 жылғы 16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Зеренді ауданының 2018–2020 жылдарға арналған бюджеті тиісінше 1, 2 және 3-қосымшаларына сәйкес, соның ішінде 2018 жылға келесі көлемдерде бекітілсін:</w:t>
      </w:r>
    </w:p>
    <w:p>
      <w:pPr>
        <w:spacing w:after="0"/>
        <w:ind w:left="0"/>
        <w:jc w:val="both"/>
      </w:pPr>
      <w:r>
        <w:rPr>
          <w:rFonts w:ascii="Times New Roman"/>
          <w:b w:val="false"/>
          <w:i w:val="false"/>
          <w:color w:val="000000"/>
          <w:sz w:val="28"/>
        </w:rPr>
        <w:t>
      1) кірістер – 6 159 540,7 мың теңге, оның ішінде:</w:t>
      </w:r>
    </w:p>
    <w:p>
      <w:pPr>
        <w:spacing w:after="0"/>
        <w:ind w:left="0"/>
        <w:jc w:val="both"/>
      </w:pPr>
      <w:r>
        <w:rPr>
          <w:rFonts w:ascii="Times New Roman"/>
          <w:b w:val="false"/>
          <w:i w:val="false"/>
          <w:color w:val="000000"/>
          <w:sz w:val="28"/>
        </w:rPr>
        <w:t>
      салықтық түсімдер – 2 113 327,8 мың теңге;</w:t>
      </w:r>
    </w:p>
    <w:p>
      <w:pPr>
        <w:spacing w:after="0"/>
        <w:ind w:left="0"/>
        <w:jc w:val="both"/>
      </w:pPr>
      <w:r>
        <w:rPr>
          <w:rFonts w:ascii="Times New Roman"/>
          <w:b w:val="false"/>
          <w:i w:val="false"/>
          <w:color w:val="000000"/>
          <w:sz w:val="28"/>
        </w:rPr>
        <w:t>
      салықтық емес түсімдер – 13 034,4 мың теңге;</w:t>
      </w:r>
    </w:p>
    <w:p>
      <w:pPr>
        <w:spacing w:after="0"/>
        <w:ind w:left="0"/>
        <w:jc w:val="both"/>
      </w:pPr>
      <w:r>
        <w:rPr>
          <w:rFonts w:ascii="Times New Roman"/>
          <w:b w:val="false"/>
          <w:i w:val="false"/>
          <w:color w:val="000000"/>
          <w:sz w:val="28"/>
        </w:rPr>
        <w:t>
      негізгі капиталды сатудан түсетін түсімдер – 77 962,7 мың теңге;</w:t>
      </w:r>
    </w:p>
    <w:p>
      <w:pPr>
        <w:spacing w:after="0"/>
        <w:ind w:left="0"/>
        <w:jc w:val="both"/>
      </w:pPr>
      <w:r>
        <w:rPr>
          <w:rFonts w:ascii="Times New Roman"/>
          <w:b w:val="false"/>
          <w:i w:val="false"/>
          <w:color w:val="000000"/>
          <w:sz w:val="28"/>
        </w:rPr>
        <w:t>
      трансферттер түсімі – 3 955 215,8 мың теңге;</w:t>
      </w:r>
    </w:p>
    <w:p>
      <w:pPr>
        <w:spacing w:after="0"/>
        <w:ind w:left="0"/>
        <w:jc w:val="both"/>
      </w:pPr>
      <w:r>
        <w:rPr>
          <w:rFonts w:ascii="Times New Roman"/>
          <w:b w:val="false"/>
          <w:i w:val="false"/>
          <w:color w:val="000000"/>
          <w:sz w:val="28"/>
        </w:rPr>
        <w:t>
      2) шығындар – 6 373 590,6 мың теңге;</w:t>
      </w:r>
    </w:p>
    <w:p>
      <w:pPr>
        <w:spacing w:after="0"/>
        <w:ind w:left="0"/>
        <w:jc w:val="both"/>
      </w:pPr>
      <w:r>
        <w:rPr>
          <w:rFonts w:ascii="Times New Roman"/>
          <w:b w:val="false"/>
          <w:i w:val="false"/>
          <w:color w:val="000000"/>
          <w:sz w:val="28"/>
        </w:rPr>
        <w:t>
      3) таза бюджеттік кредиттеу – 171 927,1 мың теңге, оның ішінде:</w:t>
      </w:r>
    </w:p>
    <w:p>
      <w:pPr>
        <w:spacing w:after="0"/>
        <w:ind w:left="0"/>
        <w:jc w:val="both"/>
      </w:pPr>
      <w:r>
        <w:rPr>
          <w:rFonts w:ascii="Times New Roman"/>
          <w:b w:val="false"/>
          <w:i w:val="false"/>
          <w:color w:val="000000"/>
          <w:sz w:val="28"/>
        </w:rPr>
        <w:t>
      бюджеттік кредиттер – 214 726,0 мың теңге;</w:t>
      </w:r>
    </w:p>
    <w:p>
      <w:pPr>
        <w:spacing w:after="0"/>
        <w:ind w:left="0"/>
        <w:jc w:val="both"/>
      </w:pPr>
      <w:r>
        <w:rPr>
          <w:rFonts w:ascii="Times New Roman"/>
          <w:b w:val="false"/>
          <w:i w:val="false"/>
          <w:color w:val="000000"/>
          <w:sz w:val="28"/>
        </w:rPr>
        <w:t>
      бюджеттік кредиттерді өтеу – 42 798,9 мың теңге;</w:t>
      </w:r>
    </w:p>
    <w:p>
      <w:pPr>
        <w:spacing w:after="0"/>
        <w:ind w:left="0"/>
        <w:jc w:val="both"/>
      </w:pPr>
      <w:r>
        <w:rPr>
          <w:rFonts w:ascii="Times New Roman"/>
          <w:b w:val="false"/>
          <w:i w:val="false"/>
          <w:color w:val="000000"/>
          <w:sz w:val="28"/>
        </w:rPr>
        <w:t>
      4) қаржы активтерімен операциялар бойынша сальдо – 11 340,0 мың теңге, оның ішінде:</w:t>
      </w:r>
    </w:p>
    <w:p>
      <w:pPr>
        <w:spacing w:after="0"/>
        <w:ind w:left="0"/>
        <w:jc w:val="both"/>
      </w:pPr>
      <w:r>
        <w:rPr>
          <w:rFonts w:ascii="Times New Roman"/>
          <w:b w:val="false"/>
          <w:i w:val="false"/>
          <w:color w:val="000000"/>
          <w:sz w:val="28"/>
        </w:rPr>
        <w:t>
      қаржы активтерiн сатып алу – 11 340,0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- 397 317,0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397 317,0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Э.Халелова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Қ.Ауғалиев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М.Мұстафин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 11 " қазан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2018 жылғы 11 қазандағы</w:t>
            </w:r>
            <w:r>
              <w:br/>
            </w:r>
            <w:r>
              <w:rPr>
                <w:rFonts w:ascii="Times New Roman"/>
                <w:b w:val="false"/>
                <w:i w:val="false"/>
                <w:color w:val="000000"/>
                <w:sz w:val="20"/>
              </w:rPr>
              <w:t>№ 28-208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17-134 шешіміне 1-қосымша</w:t>
            </w:r>
          </w:p>
        </w:tc>
      </w:tr>
    </w:tbl>
    <w:bookmarkStart w:name="z7" w:id="4"/>
    <w:p>
      <w:pPr>
        <w:spacing w:after="0"/>
        <w:ind w:left="0"/>
        <w:jc w:val="left"/>
      </w:pPr>
      <w:r>
        <w:rPr>
          <w:rFonts w:ascii="Times New Roman"/>
          <w:b/>
          <w:i w:val="false"/>
          <w:color w:val="000000"/>
        </w:rPr>
        <w:t xml:space="preserve"> 2018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7017"/>
        <w:gridCol w:w="31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6159540,7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2113327,8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901489,9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901489,9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1026612,7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976422,0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152652,2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8395,2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13034,4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77962,7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77962,7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74262,7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3955215,8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3955215,8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3955215,8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1203"/>
        <w:gridCol w:w="1203"/>
        <w:gridCol w:w="6064"/>
        <w:gridCol w:w="29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6373590,6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399767,8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19003,9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18603,9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150019,9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122771,9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142148,5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142148,5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38710,5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37879,6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35890,6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3993080,1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16568,1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16568,1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3750637,6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10970,8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3236044,1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89348,0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192412,0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24898,1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91476,6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225874,4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225874,4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284692,3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272671,0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55756,3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38981,2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34841,6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11997,3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823793,1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570936,0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550049,0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248590,0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231849,0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290597,6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206660,1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152611,0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36426,1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153648,0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17279,7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13752,7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91824,3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16095,3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69864,0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10301,2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10301,2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70931,0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70931,0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272673,9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272673,9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185505,2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171927,1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225389,9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225389,9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225389,9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2018 жылғы 11 қазандағы</w:t>
            </w:r>
            <w:r>
              <w:br/>
            </w:r>
            <w:r>
              <w:rPr>
                <w:rFonts w:ascii="Times New Roman"/>
                <w:b w:val="false"/>
                <w:i w:val="false"/>
                <w:color w:val="000000"/>
                <w:sz w:val="20"/>
              </w:rPr>
              <w:t>№ 28-208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17-134 шешіміне 2-қосымша</w:t>
            </w:r>
          </w:p>
        </w:tc>
      </w:tr>
    </w:tbl>
    <w:bookmarkStart w:name="z9" w:id="5"/>
    <w:p>
      <w:pPr>
        <w:spacing w:after="0"/>
        <w:ind w:left="0"/>
        <w:jc w:val="left"/>
      </w:pPr>
      <w:r>
        <w:rPr>
          <w:rFonts w:ascii="Times New Roman"/>
          <w:b/>
          <w:i w:val="false"/>
          <w:color w:val="000000"/>
        </w:rPr>
        <w:t xml:space="preserve"> 2019 жылға арналған аудандық бюджет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4611820,0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2090949,0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947284,0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947284,0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983817,0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932714,0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138510,0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2484379,0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2484379,0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2484379,0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1218"/>
        <w:gridCol w:w="1218"/>
        <w:gridCol w:w="5987"/>
        <w:gridCol w:w="29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4611820,0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320878,0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97745,0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97745,0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143541,0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143541,0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3050834,0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3041085,0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2604086,0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89348,0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190262,0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185455,0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175619,0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349474,0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328195,0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288886,0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253941,0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301117,0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301117,0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227441,0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2018 жылғы 11 қазандағы</w:t>
            </w:r>
            <w:r>
              <w:br/>
            </w:r>
            <w:r>
              <w:rPr>
                <w:rFonts w:ascii="Times New Roman"/>
                <w:b w:val="false"/>
                <w:i w:val="false"/>
                <w:color w:val="000000"/>
                <w:sz w:val="20"/>
              </w:rPr>
              <w:t>№ 28-208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17-134 шешіміне 4-қосымша</w:t>
            </w:r>
          </w:p>
        </w:tc>
      </w:tr>
    </w:tbl>
    <w:bookmarkStart w:name="z11" w:id="6"/>
    <w:p>
      <w:pPr>
        <w:spacing w:after="0"/>
        <w:ind w:left="0"/>
        <w:jc w:val="left"/>
      </w:pPr>
      <w:r>
        <w:rPr>
          <w:rFonts w:ascii="Times New Roman"/>
          <w:b/>
          <w:i w:val="false"/>
          <w:color w:val="000000"/>
        </w:rPr>
        <w:t xml:space="preserve"> 2018 жылға арналған республикалық бюджеттен нысаналы трансферттер және бюджеттік несиелер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6"/>
        <w:gridCol w:w="1804"/>
      </w:tblGrid>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337704,9</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337704,9</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267871,0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тілдік курстар бойынша тағылымдамадан өткен мұғалімдерге қосымша ақы төлеуге берілетін ағымдағы нысаналы трансферттердің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оқу кезеңінде негізгі қызметкерді алмастырғаны үшін мұғалімдерге қосымша ақы төлеуге берілетін ағымдағы нысаналы трансферттердің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55027,0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17 440,0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177104,0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69809,9</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еңбек нарығын дамытуға берілетін ағымдағы нысаналы трансферттердің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20914,0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атаулы әлеуметтік көмек төлеміне берілетін ағымдағы нысаналы трансферттердің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18264,0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17422,9</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мүгедектерді міндетті гигиеналық құралдармен қамтамасыз ету нормаларын ұлғайтуға берілетін ағымдағы нысаналы трансферттердің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үкіметтік емес ұйымдарға мемлекеттік әлеуметтік тапсырысты орналастыруға берілетін ағымдағы нысаналы трансферттердің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ымдау тілі маманының қызмет көрсетуге берілетін ағымдағы нысаналы трансферттердің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техникалық көмекші (компенсаторлық) құралдар Тізбесін кеңейтуге берілетін ағымдағы нысаналы трансферттердің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мүгедектерге қызмет көрсетуге бағдарланған ұйымдар орналасқан жерлерде жол белгілері мен сілтегіштерін орнатуға берілетін ағымдағы нысаналы трансферттердің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257567,9</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257567,9</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іске асыру үшін берілетін бюджеттік кредиттердің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214726,0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2010, 2011, 2012, 2013, 2014, 2015, 2016 және 2017 жылдарға бөлінген бюджеттік кредиттер бойынша негізгі қарыздарды өтеу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35458,9</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іске асыру үшін берілетін бюджеттік кредиттерді мерзімінен бұрын өтеу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бойынша сыйақылардың және айыппұлдардың сомаларын бөлу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бюджеттің шығындарын өтеуге ағымдағы нысаналы трансферттерді қайтару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185505,2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2018 жылғы 11 қазандағы</w:t>
            </w:r>
            <w:r>
              <w:br/>
            </w:r>
            <w:r>
              <w:rPr>
                <w:rFonts w:ascii="Times New Roman"/>
                <w:b w:val="false"/>
                <w:i w:val="false"/>
                <w:color w:val="000000"/>
                <w:sz w:val="20"/>
              </w:rPr>
              <w:t>№ 28-208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17-134 шешіміне 5-қосымша</w:t>
            </w:r>
          </w:p>
        </w:tc>
      </w:tr>
    </w:tbl>
    <w:bookmarkStart w:name="z13" w:id="7"/>
    <w:p>
      <w:pPr>
        <w:spacing w:after="0"/>
        <w:ind w:left="0"/>
        <w:jc w:val="left"/>
      </w:pPr>
      <w:r>
        <w:rPr>
          <w:rFonts w:ascii="Times New Roman"/>
          <w:b/>
          <w:i w:val="false"/>
          <w:color w:val="000000"/>
        </w:rPr>
        <w:t xml:space="preserve"> 2018 жылға арналған облыстық бюджеттен нысаналы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9"/>
        <w:gridCol w:w="3841"/>
      </w:tblGrid>
      <w:tr>
        <w:trPr>
          <w:trHeight w:val="30" w:hRule="atLeast"/>
        </w:trPr>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1084257,9</w:t>
            </w:r>
          </w:p>
        </w:tc>
      </w:tr>
      <w:tr>
        <w:trPr>
          <w:trHeight w:val="30" w:hRule="atLeast"/>
        </w:trPr>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1084257,9</w:t>
            </w:r>
          </w:p>
        </w:tc>
      </w:tr>
      <w:tr>
        <w:trPr>
          <w:trHeight w:val="30" w:hRule="atLeast"/>
        </w:trPr>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41722,0</w:t>
            </w:r>
          </w:p>
        </w:tc>
      </w:tr>
      <w:tr>
        <w:trPr>
          <w:trHeight w:val="30" w:hRule="atLeast"/>
        </w:trPr>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бiлiм беру объектілеріне мектеп автобустарын сатып алуға берілетін ағымдағы нысаналы трансферттердің сомаларын бөлу</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12980,0</w:t>
            </w:r>
          </w:p>
        </w:tc>
      </w:tr>
      <w:tr>
        <w:trPr>
          <w:trHeight w:val="30" w:hRule="atLeast"/>
        </w:trPr>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мектептерге арналған оқулықтарды сатып алу және жеткізуге берілетін ағымдағы нысаналы трансферттердің сомаларын бөлу</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24782,0</w:t>
            </w:r>
          </w:p>
        </w:tc>
      </w:tr>
      <w:tr>
        <w:trPr>
          <w:trHeight w:val="30" w:hRule="atLeast"/>
        </w:trPr>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 берілген ағымдағы нысаналы трансферттердің сомаларын бөлу</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3960,0</w:t>
            </w:r>
          </w:p>
        </w:tc>
      </w:tr>
      <w:tr>
        <w:trPr>
          <w:trHeight w:val="30" w:hRule="atLeast"/>
        </w:trPr>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490902,0</w:t>
            </w:r>
          </w:p>
        </w:tc>
      </w:tr>
      <w:tr>
        <w:trPr>
          <w:trHeight w:val="30" w:hRule="atLeast"/>
        </w:trPr>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Садовый ауылдық округі, Заречное ауылындағы Чаглинка өзені арқылы өтетін көпір салу үшін ведомстводан тыс кешенді сараптама жүргізу арқылы жобалық-сметалық құжаттамаларды әзірлеу</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18503,0</w:t>
            </w:r>
          </w:p>
        </w:tc>
      </w:tr>
      <w:tr>
        <w:trPr>
          <w:trHeight w:val="30" w:hRule="atLeast"/>
        </w:trPr>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жобалау-сметалық құжаттамасын әзірлеуге және автомобиль жолдарын жөндеуге берілетін ағымдағы нысаналы трансферттердің сомаларын бөлу</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33600,0</w:t>
            </w:r>
          </w:p>
        </w:tc>
      </w:tr>
      <w:tr>
        <w:trPr>
          <w:trHeight w:val="30" w:hRule="atLeast"/>
        </w:trPr>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ауылындағы көше-жол жүйесін ағымдағы жөндеу</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33600,0</w:t>
            </w:r>
          </w:p>
        </w:tc>
      </w:tr>
      <w:tr>
        <w:trPr>
          <w:trHeight w:val="30" w:hRule="atLeast"/>
        </w:trPr>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тұрғын үй-коммуналдық шаруашылығын дамытуға берілетін ағымдағы нысаналы трансферттердің сомаларын бөлу</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438799,0</w:t>
            </w:r>
          </w:p>
        </w:tc>
      </w:tr>
      <w:tr>
        <w:trPr>
          <w:trHeight w:val="30" w:hRule="atLeast"/>
        </w:trPr>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71764,0</w:t>
            </w:r>
          </w:p>
        </w:tc>
      </w:tr>
      <w:tr>
        <w:trPr>
          <w:trHeight w:val="30" w:hRule="atLeast"/>
        </w:trPr>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эпизиотияға қарсы іс-шараларды жүргізуге берілген ағымдағы нысаналы трансферттердің сомаларын бөлу</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69864,0</w:t>
            </w:r>
          </w:p>
        </w:tc>
      </w:tr>
      <w:tr>
        <w:trPr>
          <w:trHeight w:val="30" w:hRule="atLeast"/>
        </w:trPr>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бруцелезбен ауыратын санитариялық союға жіберілетін ауыл шаруашылығы малдарының (ірі қара және ұсақ малдың) құнын өтеуге берілетін ағымдағы нысаналы трансферттердің сомаларын бөлу</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457623,4</w:t>
            </w:r>
          </w:p>
        </w:tc>
      </w:tr>
      <w:tr>
        <w:trPr>
          <w:trHeight w:val="30" w:hRule="atLeast"/>
        </w:trPr>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ауылындағы жаңа тұрғын массивті усадьбалы су желілерінің құрылысы</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170818,8</w:t>
            </w:r>
          </w:p>
        </w:tc>
      </w:tr>
      <w:tr>
        <w:trPr>
          <w:trHeight w:val="30" w:hRule="atLeast"/>
        </w:trPr>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ауылындағы жаңа тұрғын массивті усадьбалы электрберу желілерінің құрылысы</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60930,2</w:t>
            </w:r>
          </w:p>
        </w:tc>
      </w:tr>
      <w:tr>
        <w:trPr>
          <w:trHeight w:val="30" w:hRule="atLeast"/>
        </w:trPr>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Зеренді ауданы Зеренді ауылындағы Жанайдар Мусин көшесі бойынша 39 "А" М. Ғабдуллин атындағы жалпы білім беретін орта мектепке спорт зал құрылысымен оқу корпусының ғимаратын қайта жаңғыртуға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225874,4</w:t>
            </w:r>
          </w:p>
        </w:tc>
      </w:tr>
      <w:tr>
        <w:trPr>
          <w:trHeight w:val="30" w:hRule="atLeast"/>
        </w:trPr>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22246,5</w:t>
            </w:r>
          </w:p>
        </w:tc>
      </w:tr>
      <w:tr>
        <w:trPr>
          <w:trHeight w:val="30" w:hRule="atLeast"/>
        </w:trPr>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қысқа мерзімдік кәсіби оқытуды іске асыруға берілген ағымдағы нысаналы трансферттердің сомаларын бөлу</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12451,0</w:t>
            </w:r>
          </w:p>
        </w:tc>
      </w:tr>
      <w:tr>
        <w:trPr>
          <w:trHeight w:val="30" w:hRule="atLeast"/>
        </w:trPr>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қоныс аударушылар мен оралмандар үшін тұрғын үйді жалдау (жалға алу) бойынша шығындарды өтеуге берілген ағымдағы нысаналы трансферттердің сомаларын бөлу</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4438,0</w:t>
            </w:r>
          </w:p>
        </w:tc>
      </w:tr>
      <w:tr>
        <w:trPr>
          <w:trHeight w:val="30" w:hRule="atLeast"/>
        </w:trPr>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еңбек нарығын дамытуға берілетін ағымдағы нысаналы трансферттердің сомаларын бөлу</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2018 жылғы 11 қазандағы</w:t>
            </w:r>
            <w:r>
              <w:br/>
            </w:r>
            <w:r>
              <w:rPr>
                <w:rFonts w:ascii="Times New Roman"/>
                <w:b w:val="false"/>
                <w:i w:val="false"/>
                <w:color w:val="000000"/>
                <w:sz w:val="20"/>
              </w:rPr>
              <w:t>№ 28-208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17-134 шешіміне 7-қосымша</w:t>
            </w:r>
          </w:p>
        </w:tc>
      </w:tr>
    </w:tbl>
    <w:bookmarkStart w:name="z15" w:id="8"/>
    <w:p>
      <w:pPr>
        <w:spacing w:after="0"/>
        <w:ind w:left="0"/>
        <w:jc w:val="left"/>
      </w:pPr>
      <w:r>
        <w:rPr>
          <w:rFonts w:ascii="Times New Roman"/>
          <w:b/>
          <w:i w:val="false"/>
          <w:color w:val="000000"/>
        </w:rPr>
        <w:t xml:space="preserve"> 2018 жылға ауылдың, ауылдық округтерінің бюджеттік бағдарламалары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1532"/>
        <w:gridCol w:w="1532"/>
        <w:gridCol w:w="4762"/>
        <w:gridCol w:w="33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174638,7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Викторовка ауылдық округі әкімінің аппараты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14287,1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10655,1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Исаковка ауылдық округі әкімінің аппараты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9385,2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би атындағы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Қызылегіс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Қызылсая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8588,0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ауылдық округі әкімінің аппараты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Приречен ауылдық округі әкімінің аппараты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12283,3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9452,3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Мәлік Ғабдуллин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13623,0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9931,3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Садовый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11785,5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10585,5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Сарыөзек ауылдық округі әкімінің аппараты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9673,1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8983,1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Сәкен Сейфуллин атындағы ауылдық округі әкімінің аппараты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13663,0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10569,0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Симферополь ауылдық округі әкімінің аппараты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11812,0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10712,0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10913,8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9863,8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Айдабол ауылы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8953,2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2018 жылғы 11 қазандағы</w:t>
            </w:r>
            <w:r>
              <w:br/>
            </w:r>
            <w:r>
              <w:rPr>
                <w:rFonts w:ascii="Times New Roman"/>
                <w:b w:val="false"/>
                <w:i w:val="false"/>
                <w:color w:val="000000"/>
                <w:sz w:val="20"/>
              </w:rPr>
              <w:t>№ 28-208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17-134 шешіміне 8-қосымша</w:t>
            </w:r>
          </w:p>
        </w:tc>
      </w:tr>
    </w:tbl>
    <w:bookmarkStart w:name="z17" w:id="9"/>
    <w:p>
      <w:pPr>
        <w:spacing w:after="0"/>
        <w:ind w:left="0"/>
        <w:jc w:val="left"/>
      </w:pPr>
      <w:r>
        <w:rPr>
          <w:rFonts w:ascii="Times New Roman"/>
          <w:b/>
          <w:i w:val="false"/>
          <w:color w:val="000000"/>
        </w:rPr>
        <w:t xml:space="preserve"> 2018 жылға арналған жергілікті өзін-өзі басқару органдарына трансферттерді бөліп беру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5"/>
        <w:gridCol w:w="3369"/>
        <w:gridCol w:w="6456"/>
      </w:tblGrid>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18722,0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Викторовка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Исаковка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би атындағы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Қызылегіс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Қызылсая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Мәлік Ғабдуллинның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Садовый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Симферополь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Айдабол ауылы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