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f65e" w14:textId="0e4f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2018 жылғы 19 наурыздағы № 21-176 шешімі. Ақмола облысының Әділет департаментінде 2018 жылғы 3 сәуірде № 6501 болып тіркелді. Күші жойылды - Ақмола облысы Зеренді аудандық мәслихатының 2021 жылғы 30 сәуірдегі № 6-31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30.04.2021 </w:t>
      </w:r>
      <w:r>
        <w:rPr>
          <w:rFonts w:ascii="Times New Roman"/>
          <w:b w:val="false"/>
          <w:i w:val="false"/>
          <w:color w:val="ff0000"/>
          <w:sz w:val="28"/>
        </w:rPr>
        <w:t>№ 6-31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Зеренді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Зеренді аудандық мәслихатының ""Ақмола облысы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2017 жылғы 6 ақпандағы №10-84 (Нормативтік құқықтық актілерді мемлекеттік тіркеу тізілімінде № 5810 тіркелген, 2017 жылғы 16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Зеренді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19 наурыздағы № 21-176</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"Ақмола облысы Зеренді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"Ақмола облысы Зеренді аудандық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аудандық мәслихат аппаратының ұйымдастыру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аудандық мәслихат аппаратының лауазымдық міндеттері бойынша кадрлық жұмыстарды жүргізетін бас маман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аудандық мәслихат аппаратының лауазымдық міндеттері бойынша кадрлық жұмыстарды жүргізетін бас маман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Аудандық мәслихат аппаратының лауазымдық міндеттері бойынша кадрлық жұмыстарды жүргізетін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өкіміне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аудандық мәслихат аппаратының лауазымдық міндеттері бойынша кадрлық жұмыстарды жүргізетін бас маман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Аудандық мәслихат аппаратының лауазымдық міндеттері бойынша кадрлық жұмыстарды жүргізетін бас маман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Аудандық мәслихат аппаратының лауазымдық міндеттері бойынша кадрлық жұмыстарды жүргізетін бас маман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Аудандық мәслихат аппаратының лауазымдық міндеттері бойынша кадрлық жұмыстарды жүргізетін бас маман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аудандық мәслихат аппаратының лауазымдық міндеттері бойынша кадрлық жұмыстарды жүргізетін бас маманымен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бас маманымен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