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889f" w14:textId="32a8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Чапай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Чапай ауылы әкімінің 2018 жылғы 25 шілдедегі № 1 шешімі. Ақмола облысының Әділет департаментінде 2018 жылғы 6 тамызда № 6760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Ақмола облыстық ономастика комиссиясы отырысының 2018 жылғы 18 сәуірдегі қорытындысы негізінде, Чапай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Чапай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Орталық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Жібек жолы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Чапай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В.Рақышева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