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ca05" w14:textId="19fc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тұратын, аз қамтылған отбасыларға (азаматтарға) тұрғын үй көмегін көрсету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2018 жылғы 26 желтоқсандағы № 6ВС-36-2 шешімі. Ақмола облысының Әділет департаментінде 2018 жылғы 27 желтоқсанда № 6985 болып тіркелді. Күші жойылды - Ақмола облысы Жақсы аудандық мәслихатының 2020 жылғы 15 мамырдағы № 6С-55-3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15.05.2020 </w:t>
      </w:r>
      <w:r>
        <w:rPr>
          <w:rFonts w:ascii="Times New Roman"/>
          <w:b w:val="false"/>
          <w:i w:val="false"/>
          <w:color w:val="ff0000"/>
          <w:sz w:val="28"/>
        </w:rPr>
        <w:t>№ 6С-55-3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ауданында тұратын, аз қамтылған отбасыларға (азаматтарға) тұрғын үй көмегін көрсету тәртібі және мөлшері </w:t>
      </w:r>
      <w:r>
        <w:rPr>
          <w:rFonts w:ascii="Times New Roman"/>
          <w:b w:val="false"/>
          <w:i w:val="false"/>
          <w:color w:val="000000"/>
          <w:sz w:val="28"/>
        </w:rPr>
        <w:t>қосымша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Жақсы аудандық мәслихатының "Жақсы ауданында тұратын, аз қамтылған отбасыларға (азаматтарға) тұрғын үй көмегін көрсетудің тәртібін және мөлшерін анықтау туралы" 2016 жылғы 6 қазандағы № 6ВС-7-5 (Нормативтік құқықтық актілерді мемлекеттік тіркеу тізілімінде № 5576 тіркелген, 2016 жылғы 24 қазанында "Жақсы жаршысы" аудандық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Жақсы аудандық мәслихатының "Жақсы аудандық мәслихатының 2016 жылғы 6 қазандағы № 6ВС-7-5 "Жақсы ауданында тұратын, аз қамтылған отбасыларға (азаматтарға) тұрғын үй көмегін көрсетудің тәртібін және мөлшерін анықтау туралы" шешіміне өзгеріс енгізу туралы" 2017 жылғы 31 наурыздағы № 6ВС-11-1 (Нормативтік құқықтық актілерді мемлекеттік тіркеу тізілімінде № 5888 тіркелген, 2017 жылғы 24 сәуірде "Жақсы жаршысы" аудандық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w:t>
            </w:r>
            <w:r>
              <w:br/>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С.Әбішева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Жақсы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2018.26.12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6ВС-36-2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Жақсы ауданында тұратын, аз қамтылған отбасыларға (азаматтарға) тұрғын үй көмегін көрсету тәртібі және мөлшері</w:t>
      </w:r>
    </w:p>
    <w:bookmarkEnd w:id="6"/>
    <w:bookmarkStart w:name="z9" w:id="7"/>
    <w:p>
      <w:pPr>
        <w:spacing w:after="0"/>
        <w:ind w:left="0"/>
        <w:jc w:val="left"/>
      </w:pPr>
      <w:r>
        <w:rPr>
          <w:rFonts w:ascii="Times New Roman"/>
          <w:b/>
          <w:i w:val="false"/>
          <w:color w:val="000000"/>
        </w:rPr>
        <w:t xml:space="preserve"> 1. Тұрғын үй көмегін көрсету тәртібі.</w:t>
      </w:r>
    </w:p>
    <w:bookmarkEnd w:id="7"/>
    <w:bookmarkStart w:name="z10" w:id="8"/>
    <w:p>
      <w:pPr>
        <w:spacing w:after="0"/>
        <w:ind w:left="0"/>
        <w:jc w:val="both"/>
      </w:pPr>
      <w:r>
        <w:rPr>
          <w:rFonts w:ascii="Times New Roman"/>
          <w:b w:val="false"/>
          <w:i w:val="false"/>
          <w:color w:val="000000"/>
          <w:sz w:val="28"/>
        </w:rPr>
        <w:t>
      1. Тұрғын үй көмегі жергілікті бюджет қаражаты есебінен Жақсы ауданы аумағында тұрақты тұратын аз қамтылған отбасыларға (азаматтарға) беріледі.</w:t>
      </w:r>
    </w:p>
    <w:bookmarkEnd w:id="8"/>
    <w:bookmarkStart w:name="z11" w:id="9"/>
    <w:p>
      <w:pPr>
        <w:spacing w:after="0"/>
        <w:ind w:left="0"/>
        <w:jc w:val="both"/>
      </w:pPr>
      <w:r>
        <w:rPr>
          <w:rFonts w:ascii="Times New Roman"/>
          <w:b w:val="false"/>
          <w:i w:val="false"/>
          <w:color w:val="000000"/>
          <w:sz w:val="28"/>
        </w:rPr>
        <w:t>
      2.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және/немесе "электрондық үкімет" веб-порталына тоқсанына бір рет жүгінуге құқылы.</w:t>
      </w:r>
    </w:p>
    <w:bookmarkEnd w:id="9"/>
    <w:bookmarkStart w:name="z12" w:id="10"/>
    <w:p>
      <w:pPr>
        <w:spacing w:after="0"/>
        <w:ind w:left="0"/>
        <w:jc w:val="both"/>
      </w:pPr>
      <w:r>
        <w:rPr>
          <w:rFonts w:ascii="Times New Roman"/>
          <w:b w:val="false"/>
          <w:i w:val="false"/>
          <w:color w:val="000000"/>
          <w:sz w:val="28"/>
        </w:rPr>
        <w:t xml:space="preserve">
      3. "Жақсы ауданының жұмыспен қамту және әлеуметтік бағдарламалар бөлімі" мемлекеттік мекемесі (бұдан әрі-уәкілетті орган) "Тұрғын үй көмегін көрсету ережесін бекіту туралы"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(бұдан әрі - Ереже) сәйкес, тұрғын үй көмегін тағайындауды жүзеге асырады.</w:t>
      </w:r>
    </w:p>
    <w:bookmarkEnd w:id="10"/>
    <w:bookmarkStart w:name="z13" w:id="11"/>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Ереженің 4-тармағына сәйкес құжаттарды береді.</w:t>
      </w:r>
    </w:p>
    <w:bookmarkEnd w:id="11"/>
    <w:p>
      <w:pPr>
        <w:spacing w:after="0"/>
        <w:ind w:left="0"/>
        <w:jc w:val="both"/>
      </w:pPr>
      <w:r>
        <w:rPr>
          <w:rFonts w:ascii="Times New Roman"/>
          <w:b w:val="false"/>
          <w:i w:val="false"/>
          <w:color w:val="000000"/>
          <w:sz w:val="28"/>
        </w:rPr>
        <w:t>
      Тұрғын үй көмегі құжаттарды берген айдан бастап толық ағымдағы тоқсанға тағайындалады, бұл ретте отбасының (азаматтың) өткен тоқсандағы табыстары мен коммуналдық қызметтерінің шығындары есепке алынады, мыналарды қоспағанда:</w:t>
      </w:r>
    </w:p>
    <w:p>
      <w:pPr>
        <w:spacing w:after="0"/>
        <w:ind w:left="0"/>
        <w:jc w:val="both"/>
      </w:pPr>
      <w:r>
        <w:rPr>
          <w:rFonts w:ascii="Times New Roman"/>
          <w:b w:val="false"/>
          <w:i w:val="false"/>
          <w:color w:val="000000"/>
          <w:sz w:val="28"/>
        </w:rPr>
        <w:t>
      жеке меншігінде бір бірліктен артық тұрғын үйі (пәтер, үй) бар немесе тұрғын үйін жалға (қосымша жалға) беретін отбасыларды (азаматтарды);</w:t>
      </w:r>
    </w:p>
    <w:p>
      <w:pPr>
        <w:spacing w:after="0"/>
        <w:ind w:left="0"/>
        <w:jc w:val="both"/>
      </w:pPr>
      <w:r>
        <w:rPr>
          <w:rFonts w:ascii="Times New Roman"/>
          <w:b w:val="false"/>
          <w:i w:val="false"/>
          <w:color w:val="000000"/>
          <w:sz w:val="28"/>
        </w:rPr>
        <w:t>
      еңбекке қабілетті мүшелері жұмыс істемейтін, күндізгі оқу нысанында оқымайтын, әскерде мерзімді қызмет өтпейтін және уәкілетті органда жұмыссыз ретінде тіркелмеген (медициналық - әлеуметтік сараптау комиссиясының қорытындысына сәйкес күтімге мұқтаж тұлғаларға күтімді жүзеге асыратын азаматтардан басқалары) отбасыларды (азаматтарды).</w:t>
      </w:r>
    </w:p>
    <w:p>
      <w:pPr>
        <w:spacing w:after="0"/>
        <w:ind w:left="0"/>
        <w:jc w:val="both"/>
      </w:pPr>
      <w:r>
        <w:rPr>
          <w:rFonts w:ascii="Times New Roman"/>
          <w:b w:val="false"/>
          <w:i w:val="false"/>
          <w:color w:val="000000"/>
          <w:sz w:val="28"/>
        </w:rPr>
        <w:t>
      Аса көтерілген немесе заңсыз тұрғын үй көмегін тағайындауға апарып соқтыратын көрінеу күмәнді мәлімет ұсынған кезде, меншік иесі (жалдаушы) заңсыз алынған соманы ерікті түрде, бас тартқан жағдайда сот тәртібімен қайтарады.</w:t>
      </w:r>
    </w:p>
    <w:bookmarkStart w:name="z14" w:id="12"/>
    <w:p>
      <w:pPr>
        <w:spacing w:after="0"/>
        <w:ind w:left="0"/>
        <w:jc w:val="both"/>
      </w:pPr>
      <w:r>
        <w:rPr>
          <w:rFonts w:ascii="Times New Roman"/>
          <w:b w:val="false"/>
          <w:i w:val="false"/>
          <w:color w:val="000000"/>
          <w:sz w:val="28"/>
        </w:rPr>
        <w:t>
      5. Уәкілетті орган аз қамтылған отбасыларға (азаматтарға) тұрғын үй көмегін төлеуді екінші деңгейдегі банктер арқылы жүзеге асырады.</w:t>
      </w:r>
    </w:p>
    <w:bookmarkEnd w:id="12"/>
    <w:bookmarkStart w:name="z15" w:id="13"/>
    <w:p>
      <w:pPr>
        <w:spacing w:after="0"/>
        <w:ind w:left="0"/>
        <w:jc w:val="both"/>
      </w:pPr>
      <w:r>
        <w:rPr>
          <w:rFonts w:ascii="Times New Roman"/>
          <w:b w:val="false"/>
          <w:i w:val="false"/>
          <w:color w:val="000000"/>
          <w:sz w:val="28"/>
        </w:rPr>
        <w:t>
      6. Тұрғын үй көмегін төлеуді қаржыландыру тиісті қаржы жылына аудан бюджетінде көзделген қаржы шегінде жүргізіледі.</w:t>
      </w:r>
    </w:p>
    <w:bookmarkEnd w:id="13"/>
    <w:bookmarkStart w:name="z16" w:id="14"/>
    <w:p>
      <w:pPr>
        <w:spacing w:after="0"/>
        <w:ind w:left="0"/>
        <w:jc w:val="left"/>
      </w:pPr>
      <w:r>
        <w:rPr>
          <w:rFonts w:ascii="Times New Roman"/>
          <w:b/>
          <w:i w:val="false"/>
          <w:color w:val="000000"/>
        </w:rPr>
        <w:t xml:space="preserve"> 2. Тұрғын үй көмегін көрсету мөлшері</w:t>
      </w:r>
    </w:p>
    <w:bookmarkEnd w:id="14"/>
    <w:bookmarkStart w:name="z17" w:id="15"/>
    <w:p>
      <w:pPr>
        <w:spacing w:after="0"/>
        <w:ind w:left="0"/>
        <w:jc w:val="both"/>
      </w:pPr>
      <w:r>
        <w:rPr>
          <w:rFonts w:ascii="Times New Roman"/>
          <w:b w:val="false"/>
          <w:i w:val="false"/>
          <w:color w:val="000000"/>
          <w:sz w:val="28"/>
        </w:rPr>
        <w:t>
      7. Отбасының (азаматтың) жиынтық табысын уәкілетті орган қолданыстағы заңнамамен анықталған тәртіпте тұрғын үй көмегін тағайындауға өтініш білдірген тоқсанның алдындағы тоқсан бойынша есептейді.</w:t>
      </w:r>
    </w:p>
    <w:bookmarkEnd w:id="15"/>
    <w:bookmarkStart w:name="z18" w:id="16"/>
    <w:p>
      <w:pPr>
        <w:spacing w:after="0"/>
        <w:ind w:left="0"/>
        <w:jc w:val="both"/>
      </w:pPr>
      <w:r>
        <w:rPr>
          <w:rFonts w:ascii="Times New Roman"/>
          <w:b w:val="false"/>
          <w:i w:val="false"/>
          <w:color w:val="000000"/>
          <w:sz w:val="28"/>
        </w:rPr>
        <w:t>
      8. Тұрғын үй көмегінің мөлшері осы мақсаттарға отбасының (азаматтың) коммуналдық қызметтерге жұмсаған шығыстарының нормалары мен шекті жол берілетін сомасы арасындағы айырма ретінде анықталады.</w:t>
      </w:r>
    </w:p>
    <w:bookmarkEnd w:id="16"/>
    <w:bookmarkStart w:name="z19" w:id="17"/>
    <w:p>
      <w:pPr>
        <w:spacing w:after="0"/>
        <w:ind w:left="0"/>
        <w:jc w:val="both"/>
      </w:pPr>
      <w:r>
        <w:rPr>
          <w:rFonts w:ascii="Times New Roman"/>
          <w:b w:val="false"/>
          <w:i w:val="false"/>
          <w:color w:val="000000"/>
          <w:sz w:val="28"/>
        </w:rPr>
        <w:t>
      9. Отбасының (азаматтың) шекті жол берілетін шығыстарының үлесі отбасының (азаматтың) жиынтық кірісінің 15 % мөлшерінде:</w:t>
      </w:r>
    </w:p>
    <w:bookmarkEnd w:id="17"/>
    <w:bookmarkStart w:name="z20" w:id="18"/>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8"/>
    <w:bookmarkStart w:name="z21" w:id="19"/>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9"/>
    <w:bookmarkStart w:name="z22" w:id="20"/>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w:t>
      </w:r>
    </w:p>
    <w:bookmarkEnd w:id="20"/>
    <w:bookmarkStart w:name="z23" w:id="21"/>
    <w:p>
      <w:pPr>
        <w:spacing w:after="0"/>
        <w:ind w:left="0"/>
        <w:jc w:val="both"/>
      </w:pPr>
      <w:r>
        <w:rPr>
          <w:rFonts w:ascii="Times New Roman"/>
          <w:b w:val="false"/>
          <w:i w:val="false"/>
          <w:color w:val="000000"/>
          <w:sz w:val="28"/>
        </w:rPr>
        <w:t>
      10. Жекешелендiрiлген тұрғын 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және коммуналдық қызметтерді тұтыну белгіленген көлемнің нормасынан жоғары болса, төлем жалпыға бірдей негізде жүргізіледі.</w:t>
      </w:r>
    </w:p>
    <w:bookmarkEnd w:id="21"/>
    <w:bookmarkStart w:name="z24" w:id="22"/>
    <w:p>
      <w:pPr>
        <w:spacing w:after="0"/>
        <w:ind w:left="0"/>
        <w:jc w:val="both"/>
      </w:pPr>
      <w:r>
        <w:rPr>
          <w:rFonts w:ascii="Times New Roman"/>
          <w:b w:val="false"/>
          <w:i w:val="false"/>
          <w:color w:val="000000"/>
          <w:sz w:val="28"/>
        </w:rPr>
        <w:t>
      11. Өтемақы шараларына жататын тұрғын үй көлемнің нормасы бір адамға 18 шаршы метр болып қабылданады. Жалғыз тұратын азаматтар үшін өтемақы шараларына жататын тұрғын үй көлемінің нормасы 30 шаршы метр болып қабылданады.</w:t>
      </w:r>
    </w:p>
    <w:bookmarkEnd w:id="22"/>
    <w:bookmarkStart w:name="z25" w:id="23"/>
    <w:p>
      <w:pPr>
        <w:spacing w:after="0"/>
        <w:ind w:left="0"/>
        <w:jc w:val="both"/>
      </w:pPr>
      <w:r>
        <w:rPr>
          <w:rFonts w:ascii="Times New Roman"/>
          <w:b w:val="false"/>
          <w:i w:val="false"/>
          <w:color w:val="000000"/>
          <w:sz w:val="28"/>
        </w:rPr>
        <w:t>
      12. Жылумен қамтамасыз ету, кәріз, қоқысты шығару және сумен қамтамасыз ету қызметтерін тұтыну жөніндегі шығыстар үшін өтемақы коммуналдық қызмет жеткізушілері ұсынған төлем құжаттарының негізінде алдынғы тоқсандағы нақты шығындар бойынша төленеді.</w:t>
      </w:r>
    </w:p>
    <w:bookmarkEnd w:id="23"/>
    <w:bookmarkStart w:name="z26" w:id="24"/>
    <w:p>
      <w:pPr>
        <w:spacing w:after="0"/>
        <w:ind w:left="0"/>
        <w:jc w:val="both"/>
      </w:pPr>
      <w:r>
        <w:rPr>
          <w:rFonts w:ascii="Times New Roman"/>
          <w:b w:val="false"/>
          <w:i w:val="false"/>
          <w:color w:val="000000"/>
          <w:sz w:val="28"/>
        </w:rPr>
        <w:t>
      13. Өтемақы шараларына жататын, электр қуатының шығысы нормасына айына бір адамға 100 киловатт/сағат және отбасыға 150 киловатт/сағат болып қабылданады.</w:t>
      </w:r>
    </w:p>
    <w:bookmarkEnd w:id="24"/>
    <w:bookmarkStart w:name="z27" w:id="25"/>
    <w:p>
      <w:pPr>
        <w:spacing w:after="0"/>
        <w:ind w:left="0"/>
        <w:jc w:val="both"/>
      </w:pPr>
      <w:r>
        <w:rPr>
          <w:rFonts w:ascii="Times New Roman"/>
          <w:b w:val="false"/>
          <w:i w:val="false"/>
          <w:color w:val="000000"/>
          <w:sz w:val="28"/>
        </w:rPr>
        <w:t>
      14. Қатты отын шығыны айына бір шаршы метрге 49,75 килограмм мөлшерінде есепке алынады, алайда, отбасына жылына төрт тонна көмірден аспауы керек. Отынның құнын есептеу үшін статистикалық деректерге сәйкес алдыңғы тоқсанда Жақсы ауданы бойынша қалыптасқан орташа бағасы есепке алынады.</w:t>
      </w:r>
    </w:p>
    <w:bookmarkEnd w:id="25"/>
    <w:bookmarkStart w:name="z28" w:id="26"/>
    <w:p>
      <w:pPr>
        <w:spacing w:after="0"/>
        <w:ind w:left="0"/>
        <w:jc w:val="both"/>
      </w:pPr>
      <w:r>
        <w:rPr>
          <w:rFonts w:ascii="Times New Roman"/>
          <w:b w:val="false"/>
          <w:i w:val="false"/>
          <w:color w:val="000000"/>
          <w:sz w:val="28"/>
        </w:rPr>
        <w:t>
      15. Өтемақы шараларымен қамтамасыз етілетін, су шығынының нормасы бір адамға айына 1,5 текше метр болып қабылданады.</w:t>
      </w:r>
    </w:p>
    <w:bookmarkEnd w:id="26"/>
    <w:bookmarkStart w:name="z29" w:id="27"/>
    <w:p>
      <w:pPr>
        <w:spacing w:after="0"/>
        <w:ind w:left="0"/>
        <w:jc w:val="both"/>
      </w:pPr>
      <w:r>
        <w:rPr>
          <w:rFonts w:ascii="Times New Roman"/>
          <w:b w:val="false"/>
          <w:i w:val="false"/>
          <w:color w:val="000000"/>
          <w:sz w:val="28"/>
        </w:rPr>
        <w:t xml:space="preserve">
      16. Телекоммуникация желісіне қосылған телефон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 ережелеріне сәйкес жүзеге асырылады.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