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d046" w14:textId="dc1d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2018 жылғы 13 желтоқсандағы № 6ВС-34-4 шешімі. Ақмола облысының Әділет департаментінде 2018 жылғы 21 желтоқсанда № 6958 болып тіркелді. Күші жойылды - Ақмола облысы Жақсы аудандық мәслихатының 2023 жылғы 21 желтоқсандағы № 8С-17-5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21.12.2023 </w:t>
      </w:r>
      <w:r>
        <w:rPr>
          <w:rFonts w:ascii="Times New Roman"/>
          <w:b w:val="false"/>
          <w:i w:val="false"/>
          <w:color w:val="ff0000"/>
          <w:sz w:val="28"/>
        </w:rPr>
        <w:t>№ 8С-17-5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Жақсы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Жақсы аудандық мәслихатының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4 шілдедегі № 6ВС-26-2 (Нормативтік құқықтық актілерді мемлекеттік тіркеу тізілімінде № 6728 тіркелген, 2018 жылғы 19 шілдедегі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П.Казьмин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13.12.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6ВС-34-4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Ақмола облысы Жақсы аудандық мәслихатының 26.05.2022 </w:t>
      </w:r>
      <w:r>
        <w:rPr>
          <w:rFonts w:ascii="Times New Roman"/>
          <w:b w:val="false"/>
          <w:i w:val="false"/>
          <w:color w:val="ff0000"/>
          <w:sz w:val="28"/>
        </w:rPr>
        <w:t>№ 7С-29-5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Ақмола облысы Жақсы аудандық мәслихатының 21.09.2022 </w:t>
      </w:r>
      <w:r>
        <w:rPr>
          <w:rFonts w:ascii="Times New Roman"/>
          <w:b w:val="false"/>
          <w:i w:val="false"/>
          <w:color w:val="ff0000"/>
          <w:sz w:val="28"/>
        </w:rPr>
        <w:t>№ 7С-36-4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17.01.2023 </w:t>
      </w:r>
      <w:r>
        <w:rPr>
          <w:rFonts w:ascii="Times New Roman"/>
          <w:b w:val="false"/>
          <w:i w:val="false"/>
          <w:color w:val="ff0000"/>
          <w:sz w:val="28"/>
        </w:rPr>
        <w:t>№ 7ВС-46-5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p>
    <w:p>
      <w:pPr>
        <w:spacing w:after="0"/>
        <w:ind w:left="0"/>
        <w:jc w:val="left"/>
      </w:pPr>
      <w:r>
        <w:rPr>
          <w:rFonts w:ascii="Times New Roman"/>
          <w:b/>
          <w:i w:val="false"/>
          <w:color w:val="000000"/>
        </w:rPr>
        <w:t xml:space="preserve"> 1-тарау. Жалпы ережелер</w:t>
      </w:r>
    </w:p>
    <w:bookmarkStart w:name="z8" w:id="5"/>
    <w:p>
      <w:pPr>
        <w:spacing w:after="0"/>
        <w:ind w:left="0"/>
        <w:jc w:val="both"/>
      </w:pPr>
      <w:r>
        <w:rPr>
          <w:rFonts w:ascii="Times New Roman"/>
          <w:b w:val="false"/>
          <w:i w:val="false"/>
          <w:color w:val="000000"/>
          <w:sz w:val="28"/>
        </w:rPr>
        <w:t xml:space="preserve">
      1. Осы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Жақсы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"Жақсы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7"/>
    <w:p>
      <w:pPr>
        <w:spacing w:after="0"/>
        <w:ind w:left="0"/>
        <w:jc w:val="both"/>
      </w:pPr>
      <w:r>
        <w:rPr>
          <w:rFonts w:ascii="Times New Roman"/>
          <w:b w:val="false"/>
          <w:i w:val="false"/>
          <w:color w:val="000000"/>
          <w:sz w:val="28"/>
        </w:rPr>
        <w:t>
      3. Осы Қағидалар Жақсы ауданының аумағында тұрақты тұратын тұлғаларға таралады.</w:t>
      </w:r>
    </w:p>
    <w:bookmarkEnd w:id="7"/>
    <w:bookmarkStart w:name="z11" w:id="8"/>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мерекелік күндерге және атаулы күндерге ақшалай түрде көрсететін көмек түсініледі.</w:t>
      </w:r>
    </w:p>
    <w:bookmarkEnd w:id="8"/>
    <w:bookmarkStart w:name="z12" w:id="9"/>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9"/>
    <w:bookmarkStart w:name="z13" w:id="10"/>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(бұдан әрі - Заң) Қазақстан Республикасы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Ақмола облысы Жақсы аудандық мәслихатының 17.01.2023 </w:t>
      </w:r>
      <w:r>
        <w:rPr>
          <w:rFonts w:ascii="Times New Roman"/>
          <w:b w:val="false"/>
          <w:i w:val="false"/>
          <w:color w:val="000000"/>
          <w:sz w:val="28"/>
        </w:rPr>
        <w:t>№ 7ВС-46-5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7. Мерекелік күндерге және атаулы күндерге әлеуметтік көмек азаматтардың келесі санаттарына ақшалай төлемдер түрінде бір рет көрсетіледі:</w:t>
      </w:r>
    </w:p>
    <w:bookmarkEnd w:id="12"/>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соғысының ардагерлеріне – 1 000 000 (бір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 - 60 000 (алпыс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- 30 000 (отыз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 (он)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 (он) айлық есептік көрсеткіш;</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-10 (он)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w:t>
      </w:r>
    </w:p>
    <w:p>
      <w:pPr>
        <w:spacing w:after="0"/>
        <w:ind w:left="0"/>
        <w:jc w:val="both"/>
      </w:pPr>
      <w:r>
        <w:rPr>
          <w:rFonts w:ascii="Times New Roman"/>
          <w:b w:val="false"/>
          <w:i w:val="false"/>
          <w:color w:val="000000"/>
          <w:sz w:val="28"/>
        </w:rPr>
        <w:t>
      2)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басқа мемлекеттердің аумағында, атап айтқанда Ауғанстан аумағында соғыс ардагерлеріне - 25 (жиырма бес) айлық есептік көрсеткіш;</w:t>
      </w:r>
    </w:p>
    <w:p>
      <w:pPr>
        <w:spacing w:after="0"/>
        <w:ind w:left="0"/>
        <w:jc w:val="both"/>
      </w:pPr>
      <w:r>
        <w:rPr>
          <w:rFonts w:ascii="Times New Roman"/>
          <w:b w:val="false"/>
          <w:i w:val="false"/>
          <w:color w:val="000000"/>
          <w:sz w:val="28"/>
        </w:rPr>
        <w:t>
      3) 16 желтоқсан - Тәуелсіздік күні:</w:t>
      </w:r>
    </w:p>
    <w:p>
      <w:pPr>
        <w:spacing w:after="0"/>
        <w:ind w:left="0"/>
        <w:jc w:val="both"/>
      </w:pPr>
      <w:r>
        <w:rPr>
          <w:rFonts w:ascii="Times New Roman"/>
          <w:b w:val="false"/>
          <w:i w:val="false"/>
          <w:color w:val="000000"/>
          <w:sz w:val="28"/>
        </w:rPr>
        <w:t>
      саяси қуғын-сүргіндер құрбандарына, мүгедектігі бар немесе зейнеткерлер болып табылатын, "</w:t>
      </w:r>
      <w:r>
        <w:rPr>
          <w:rFonts w:ascii="Times New Roman"/>
          <w:b w:val="false"/>
          <w:i w:val="false"/>
          <w:color w:val="000000"/>
          <w:sz w:val="28"/>
        </w:rPr>
        <w:t>Жаппай саяси</w:t>
      </w:r>
      <w:r>
        <w:rPr>
          <w:rFonts w:ascii="Times New Roman"/>
          <w:b w:val="false"/>
          <w:i w:val="false"/>
          <w:color w:val="000000"/>
          <w:sz w:val="28"/>
        </w:rPr>
        <w:t xml:space="preserve"> қуғын-сүргіндер құрбандарын ақтау туралы" Қазақстан Республикасының Заңында белгіленген тәртіппен ақталған саяси қуғын-сүргіндерден зардап шеккен адамдарға - 2 (екі) айлық есептік көрсеткіш;</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- 200 000 (екі жүз мың) теңге;</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- 2 (екі) айлық есептік көрсеткіш;</w:t>
      </w:r>
    </w:p>
    <w:p>
      <w:pPr>
        <w:spacing w:after="0"/>
        <w:ind w:left="0"/>
        <w:jc w:val="both"/>
      </w:pPr>
      <w:r>
        <w:rPr>
          <w:rFonts w:ascii="Times New Roman"/>
          <w:b w:val="false"/>
          <w:i w:val="false"/>
          <w:color w:val="000000"/>
          <w:sz w:val="28"/>
        </w:rPr>
        <w:t>
      5) 25 қазан - Республика күні:</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 барлық топтағы мүгедектігі бар адамдарға және мүгедектігі бар балаларды тәрбиелеп отырған адамдарға - 2 (екі)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Ақмола облысы Жақсы аудандық мәслихатының 17.01.2023 </w:t>
      </w:r>
      <w:r>
        <w:rPr>
          <w:rFonts w:ascii="Times New Roman"/>
          <w:b w:val="false"/>
          <w:i w:val="false"/>
          <w:color w:val="000000"/>
          <w:sz w:val="28"/>
        </w:rPr>
        <w:t>№ 7ВС-46-5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Уәкілетті ұйымның тізімдері негізінде ай сайын:</w:t>
      </w:r>
    </w:p>
    <w:bookmarkEnd w:id="13"/>
    <w:p>
      <w:pPr>
        <w:spacing w:after="0"/>
        <w:ind w:left="0"/>
        <w:jc w:val="both"/>
      </w:pPr>
      <w:r>
        <w:rPr>
          <w:rFonts w:ascii="Times New Roman"/>
          <w:b w:val="false"/>
          <w:i w:val="false"/>
          <w:color w:val="000000"/>
          <w:sz w:val="28"/>
        </w:rPr>
        <w:t>
      1) Ұлы Отан соғысының ардагерлеріне әлеуметтік көмек - 5 (бес) айлық есептік көрсеткіш мөлшерінде;</w:t>
      </w:r>
    </w:p>
    <w:p>
      <w:pPr>
        <w:spacing w:after="0"/>
        <w:ind w:left="0"/>
        <w:jc w:val="both"/>
      </w:pPr>
      <w:r>
        <w:rPr>
          <w:rFonts w:ascii="Times New Roman"/>
          <w:b w:val="false"/>
          <w:i w:val="false"/>
          <w:color w:val="000000"/>
          <w:sz w:val="28"/>
        </w:rPr>
        <w:t>
      2) басқа мемлекеттердің аумағындағы ұрыс қимылдарының ардагерлеріне, жеңілдіктер бойынша Ұлы Отан соғысының ардагерлеріне теңестірілген ардагерлерге,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Заңының күші қолданылатын басқа адамдарға, ай сайын - 2 (екі) айлық есептік көрсеткіш мөлшерінде".</w:t>
      </w:r>
    </w:p>
    <w:bookmarkStart w:name="z17" w:id="14"/>
    <w:p>
      <w:pPr>
        <w:spacing w:after="0"/>
        <w:ind w:left="0"/>
        <w:jc w:val="both"/>
      </w:pPr>
      <w:r>
        <w:rPr>
          <w:rFonts w:ascii="Times New Roman"/>
          <w:b w:val="false"/>
          <w:i w:val="false"/>
          <w:color w:val="000000"/>
          <w:sz w:val="28"/>
        </w:rPr>
        <w:t>
      9. Әлеуметтік көмек өмірлік қиын жағдайдың туындауына байланысты адамның (отбасының) мұқтаждығын айқындау үшін өтініш бойынша өмірлік қиын жағдайға тап болған мұқтаж азаматтардың жекелеген санаттарына бір рет немесе мерзімді (ай сайын) тексеру актісінің учаскелік комиссияның қорытындысы негізінде көрсетіледі:</w:t>
      </w:r>
    </w:p>
    <w:bookmarkEnd w:id="14"/>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туындағаннан кейін үш айдан кешіктірмей жан басына шаққандағы орташа табысын есепке алмай - 50 (елу) айлық есептік көрсеткіш мөлшерінде;</w:t>
      </w:r>
    </w:p>
    <w:p>
      <w:pPr>
        <w:spacing w:after="0"/>
        <w:ind w:left="0"/>
        <w:jc w:val="both"/>
      </w:pPr>
      <w:r>
        <w:rPr>
          <w:rFonts w:ascii="Times New Roman"/>
          <w:b w:val="false"/>
          <w:i w:val="false"/>
          <w:color w:val="000000"/>
          <w:sz w:val="28"/>
        </w:rPr>
        <w:t>
      2) өмірлік қиын жағдайға тап болған деп танылған азаматтарға (отбасыларға), оның ішінде әлеуметтік мәні бар аурулардың, айналадағыларға қауіп төңдіретін аурулардың салдарынан тыныс-тіршілігінің шектелуі:</w:t>
      </w:r>
    </w:p>
    <w:p>
      <w:pPr>
        <w:spacing w:after="0"/>
        <w:ind w:left="0"/>
        <w:jc w:val="both"/>
      </w:pPr>
      <w:r>
        <w:rPr>
          <w:rFonts w:ascii="Times New Roman"/>
          <w:b w:val="false"/>
          <w:i w:val="false"/>
          <w:color w:val="000000"/>
          <w:sz w:val="28"/>
        </w:rPr>
        <w:t>
      Ақмола облысы Денсаулық сақтау басқармасының жанындағы "Жақсы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қатерлі ісіктері бар адамдарға жан басына шаққандағы орташа табысы есепке алынбай бір рет-15 (он бес) айлық есептік көрсеткіш;</w:t>
      </w:r>
    </w:p>
    <w:p>
      <w:pPr>
        <w:spacing w:after="0"/>
        <w:ind w:left="0"/>
        <w:jc w:val="both"/>
      </w:pPr>
      <w:r>
        <w:rPr>
          <w:rFonts w:ascii="Times New Roman"/>
          <w:b w:val="false"/>
          <w:i w:val="false"/>
          <w:color w:val="000000"/>
          <w:sz w:val="28"/>
        </w:rPr>
        <w:t>
      адамның иммун тапшылығы вирусынан туындаған ауруы бар адамдарға жан басына шаққандағы орташа табысы есепке алынбай, бір рет - 25 (жиырма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вирусынан туындаған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ең төмен күнкөріс деңгейінің - 2 (екі) еселенген мөлшерінде;</w:t>
      </w:r>
    </w:p>
    <w:p>
      <w:pPr>
        <w:spacing w:after="0"/>
        <w:ind w:left="0"/>
        <w:jc w:val="both"/>
      </w:pPr>
      <w:r>
        <w:rPr>
          <w:rFonts w:ascii="Times New Roman"/>
          <w:b w:val="false"/>
          <w:i w:val="false"/>
          <w:color w:val="000000"/>
          <w:sz w:val="28"/>
        </w:rPr>
        <w:t>
      Ақмола облысы Денсаулық сақтау басқармасының жанындағы "Жақсы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ауруымен ауыратын адамдарға өтініш бермей ай сайын - 5 (бес) айлық есептік көрсеткіш;</w:t>
      </w:r>
    </w:p>
    <w:p>
      <w:pPr>
        <w:spacing w:after="0"/>
        <w:ind w:left="0"/>
        <w:jc w:val="both"/>
      </w:pPr>
      <w:r>
        <w:rPr>
          <w:rFonts w:ascii="Times New Roman"/>
          <w:b w:val="false"/>
          <w:i w:val="false"/>
          <w:color w:val="000000"/>
          <w:sz w:val="28"/>
        </w:rPr>
        <w:t>
      3) өмірлік қиын жағдайға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ең төмен күнкөріс деңгейінен төмен табысы бар азаматарға (отбасыларға), бір рет 15 (он бес) айлық есептік көрсеткіш мөлшерінде:</w:t>
      </w:r>
    </w:p>
    <w:p>
      <w:pPr>
        <w:spacing w:after="0"/>
        <w:ind w:left="0"/>
        <w:jc w:val="both"/>
      </w:pPr>
      <w:r>
        <w:rPr>
          <w:rFonts w:ascii="Times New Roman"/>
          <w:b w:val="false"/>
          <w:i w:val="false"/>
          <w:color w:val="000000"/>
          <w:sz w:val="28"/>
        </w:rPr>
        <w:t>
      шұғыл емделуге (ота);</w:t>
      </w:r>
    </w:p>
    <w:p>
      <w:pPr>
        <w:spacing w:after="0"/>
        <w:ind w:left="0"/>
        <w:jc w:val="both"/>
      </w:pPr>
      <w:r>
        <w:rPr>
          <w:rFonts w:ascii="Times New Roman"/>
          <w:b w:val="false"/>
          <w:i w:val="false"/>
          <w:color w:val="000000"/>
          <w:sz w:val="28"/>
        </w:rPr>
        <w:t>
      кәмелеттік жасқа толмаған балаларды жерлеуге;</w:t>
      </w:r>
    </w:p>
    <w:p>
      <w:pPr>
        <w:spacing w:after="0"/>
        <w:ind w:left="0"/>
        <w:jc w:val="both"/>
      </w:pPr>
      <w:r>
        <w:rPr>
          <w:rFonts w:ascii="Times New Roman"/>
          <w:b w:val="false"/>
          <w:i w:val="false"/>
          <w:color w:val="000000"/>
          <w:sz w:val="28"/>
        </w:rPr>
        <w:t>
      табысы ең төменгі күнкөріс деңгейінен аспайтын, төрт және одан да көп бірге тұратын кәмелетке толмаған балалары бар көп балалы отбасыларға 15 (он бес) айлық есептік көрсеткіш мөлшерінде;</w:t>
      </w:r>
    </w:p>
    <w:p>
      <w:pPr>
        <w:spacing w:after="0"/>
        <w:ind w:left="0"/>
        <w:jc w:val="both"/>
      </w:pPr>
      <w:r>
        <w:rPr>
          <w:rFonts w:ascii="Times New Roman"/>
          <w:b w:val="false"/>
          <w:i w:val="false"/>
          <w:color w:val="000000"/>
          <w:sz w:val="28"/>
        </w:rPr>
        <w:t>
      5) аз қамтылған және халықтың (отбасылардың) әлеуметтік-әлсіз топтарынан шыққан студенттерге және мүгедектігі бар ауылдық жерде тұратын, колледждерде күндізгі оқу нысаны бойынша ақылы негізде оқитын студенттерге, өтініш,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p>
      <w:pPr>
        <w:spacing w:after="0"/>
        <w:ind w:left="0"/>
        <w:jc w:val="both"/>
      </w:pPr>
      <w:r>
        <w:rPr>
          <w:rFonts w:ascii="Times New Roman"/>
          <w:b w:val="false"/>
          <w:i w:val="false"/>
          <w:color w:val="000000"/>
          <w:sz w:val="28"/>
        </w:rPr>
        <w:t>
      6) жетім балалар, аз қамтылған, толық емес және көп балалы отбасылар қатарындағы, ауылдық жерде тұратын, жоғары медициналық оқу орындарында күндізгі оқу нысаны бойынша ақылы негізде, жергілікті бюджет есебінен жылдық оқу құны мөлшерінде оқитын студенттерге өтініш, аудан әкімі, студент және жұмыс беруші арасындағы шарт, оқу орнынан анықтама, оқу орнымен шарт, өтініш берушінің (отбасының) көрсетілген санаттарға жататынын растайтын анықтама негізінде;</w:t>
      </w:r>
    </w:p>
    <w:p>
      <w:pPr>
        <w:spacing w:after="0"/>
        <w:ind w:left="0"/>
        <w:jc w:val="both"/>
      </w:pPr>
      <w:r>
        <w:rPr>
          <w:rFonts w:ascii="Times New Roman"/>
          <w:b w:val="false"/>
          <w:i w:val="false"/>
          <w:color w:val="000000"/>
          <w:sz w:val="28"/>
        </w:rPr>
        <w:t>
      "7) Ұлы Отан соғысының ардагерлеріне, басқа мемлекеттердің аумағындағы ұрыс қимылдарының ардагерлеріне, еңбек ардагерлеріне,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жеңілдіктер бойынша Ұлы Отан соғысының ардагерлеріне теңестірілген ардагерлерге,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сауықтыру үшін сатып алынатын жолдамалар өтініш берілген күнге сәйкес кезектілік тәртібімен, бір рет 50 (елу)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Ақмола облысы Жақсы аудандық мәслихатының 17.01.2023 </w:t>
      </w:r>
      <w:r>
        <w:rPr>
          <w:rFonts w:ascii="Times New Roman"/>
          <w:b w:val="false"/>
          <w:i w:val="false"/>
          <w:color w:val="000000"/>
          <w:sz w:val="28"/>
        </w:rPr>
        <w:t>№ 7ВС-46-5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3-тарау. Әлеуметтік көмек көрсету тәртібі</w:t>
      </w:r>
    </w:p>
    <w:bookmarkEnd w:id="15"/>
    <w:bookmarkStart w:name="z19" w:id="16"/>
    <w:p>
      <w:pPr>
        <w:spacing w:after="0"/>
        <w:ind w:left="0"/>
        <w:jc w:val="both"/>
      </w:pPr>
      <w:r>
        <w:rPr>
          <w:rFonts w:ascii="Times New Roman"/>
          <w:b w:val="false"/>
          <w:i w:val="false"/>
          <w:color w:val="000000"/>
          <w:sz w:val="28"/>
        </w:rPr>
        <w:t xml:space="preserve">
      10.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6"/>
    <w:bookmarkStart w:name="z20" w:id="17"/>
    <w:p>
      <w:pPr>
        <w:spacing w:after="0"/>
        <w:ind w:left="0"/>
        <w:jc w:val="both"/>
      </w:pPr>
      <w:r>
        <w:rPr>
          <w:rFonts w:ascii="Times New Roman"/>
          <w:b w:val="false"/>
          <w:i w:val="false"/>
          <w:color w:val="000000"/>
          <w:sz w:val="28"/>
        </w:rPr>
        <w:t>
      11. Мерекелік күндерге және атаулы күндерге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7"/>
    <w:bookmarkStart w:name="z21" w:id="18"/>
    <w:p>
      <w:pPr>
        <w:spacing w:after="0"/>
        <w:ind w:left="0"/>
        <w:jc w:val="both"/>
      </w:pPr>
      <w:r>
        <w:rPr>
          <w:rFonts w:ascii="Times New Roman"/>
          <w:b w:val="false"/>
          <w:i w:val="false"/>
          <w:color w:val="000000"/>
          <w:sz w:val="28"/>
        </w:rPr>
        <w:t>
      12. Әлеуметтік көмек ұсынуға шығыстарды қаржыландыру Жақсы ауданының бюджетінде көзделген ағымдағы қаржы жылына арналған қаражат шегінде жүзеге асырылады.</w:t>
      </w:r>
    </w:p>
    <w:bookmarkEnd w:id="18"/>
    <w:bookmarkStart w:name="z22" w:id="19"/>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9"/>
    <w:bookmarkStart w:name="z23" w:id="20"/>
    <w:p>
      <w:pPr>
        <w:spacing w:after="0"/>
        <w:ind w:left="0"/>
        <w:jc w:val="left"/>
      </w:pPr>
      <w:r>
        <w:rPr>
          <w:rFonts w:ascii="Times New Roman"/>
          <w:b/>
          <w:i w:val="false"/>
          <w:color w:val="000000"/>
        </w:rPr>
        <w:t xml:space="preserve"> 4 тарау. Көрсетілетін әлеуметтік көмекті тоқтату және қайтару үшін негіздер</w:t>
      </w:r>
    </w:p>
    <w:bookmarkEnd w:id="20"/>
    <w:bookmarkStart w:name="z24" w:id="21"/>
    <w:p>
      <w:pPr>
        <w:spacing w:after="0"/>
        <w:ind w:left="0"/>
        <w:jc w:val="both"/>
      </w:pPr>
      <w:r>
        <w:rPr>
          <w:rFonts w:ascii="Times New Roman"/>
          <w:b w:val="false"/>
          <w:i w:val="false"/>
          <w:color w:val="000000"/>
          <w:sz w:val="28"/>
        </w:rPr>
        <w:t>
      14. Әлеуметтік көмек келесі жағдайларда тоқтатылады:</w:t>
      </w:r>
    </w:p>
    <w:bookmarkEnd w:id="21"/>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 Жақсы ауданының шегінен тыс тұрақты тұруға кетуі;</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жіберу;</w:t>
      </w:r>
    </w:p>
    <w:p>
      <w:pPr>
        <w:spacing w:after="0"/>
        <w:ind w:left="0"/>
        <w:jc w:val="both"/>
      </w:pPr>
      <w:r>
        <w:rPr>
          <w:rFonts w:ascii="Times New Roman"/>
          <w:b w:val="false"/>
          <w:i w:val="false"/>
          <w:color w:val="000000"/>
          <w:sz w:val="28"/>
        </w:rPr>
        <w:t>
      4) өтініш беруші ұсынған мәліметтердің дәйексіздігінің анықталуы.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25" w:id="22"/>
    <w:p>
      <w:pPr>
        <w:spacing w:after="0"/>
        <w:ind w:left="0"/>
        <w:jc w:val="both"/>
      </w:pPr>
      <w:r>
        <w:rPr>
          <w:rFonts w:ascii="Times New Roman"/>
          <w:b w:val="false"/>
          <w:i w:val="false"/>
          <w:color w:val="000000"/>
          <w:sz w:val="28"/>
        </w:rPr>
        <w:t>
      15. Артық төленген сомалар ерікті немесе Қазақстан Республикасының заңнамасында белгіленген өзгеше тәртіппен қайтаруға жатады.</w:t>
      </w:r>
    </w:p>
    <w:bookmarkEnd w:id="22"/>
    <w:bookmarkStart w:name="z26" w:id="23"/>
    <w:p>
      <w:pPr>
        <w:spacing w:after="0"/>
        <w:ind w:left="0"/>
        <w:jc w:val="left"/>
      </w:pPr>
      <w:r>
        <w:rPr>
          <w:rFonts w:ascii="Times New Roman"/>
          <w:b/>
          <w:i w:val="false"/>
          <w:color w:val="000000"/>
        </w:rPr>
        <w:t xml:space="preserve"> 5-тарау. Қорытынды ереже</w:t>
      </w:r>
    </w:p>
    <w:bookmarkEnd w:id="23"/>
    <w:bookmarkStart w:name="z27" w:id="24"/>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