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bf8e" w14:textId="569b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2018 жылғы 17 қазандағы № а-9/308 қаулысы. Ақмола облысының Әділет департаментінде 2018 жылғы 16 қарашада № 6835 болып тіркелді. Күші жойылды - Ақмола облысы Жақсы ауданы әкімдігінің 2019 жылғы 14 қарашадағы № а-8/261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ауданы әкімдігінің 14.11.2019 </w:t>
      </w:r>
      <w:r>
        <w:rPr>
          <w:rFonts w:ascii="Times New Roman"/>
          <w:b w:val="false"/>
          <w:i w:val="false"/>
          <w:color w:val="ff0000"/>
          <w:sz w:val="28"/>
        </w:rPr>
        <w:t>№ а-8/261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тіркелген) сәйкес,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ауданында стационарлық емес сауда объектілерін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Б.Ж.Касеновке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"17"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2270"/>
        <w:gridCol w:w="7458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бірліктің атауы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"Адина" дүкенінің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"Гезгу" дүкенінің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"Елена" дүкенінің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"Мечта" дүкенінің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"Имангали" дүкенінің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Майкөтова көшесі, пошта ғимаратының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Перекатное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"Фараон" дүкенінің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Жаңа-Қима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көшесі, "Динара" дүкенінің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"Весна" дүкеніне қарама-қарсы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көшесі, стадион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көшесі, "Арман" жауапкершілігі шектеулі серіктестігі ғимаратының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"Тугел-Аубакир и К" жауапкершілігі шектеулі серіктестігі ғимаратының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"Каражон" жауапкершілігі шектеулі серіктестігі кафе ғимаратының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тұйық көшесі, наубайхана ғимаратының жанында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 ауылы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"Тарас" жауапкершілігі шектеулі серіктестігі асханасы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