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a77b" w14:textId="02ea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Жақсы ауданында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Жақсы ауданы әкімдігінің 2018 жылғы 17 қазандағы № а-9/306 қаулысы. Ақмола облысының Әділет департаментінде 2018 жылғы 16 қарашада № 6834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Жақсы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2019 жылға арналған Жақсы ауданында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сол мәселеге жетекшілік ететін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Б.Малғаждаров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а-9/306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2019 жылға арналған Жақсы ауданында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4592"/>
        <w:gridCol w:w="2293"/>
        <w:gridCol w:w="3938"/>
      </w:tblGrid>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"Тугел-Аубакир и К" жауапкершілігі шектеулі серіктестігі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"Айбат" жауапкершілігі шектеулі серіктестігі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