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a497" w14:textId="3cea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Жақсы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2018 жылғы 17 қазандағы № а-9/307 қаулысы. Ақмола облысының Әділет департаментінде 2018 жылғы 16 қарашада № 6833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2019 жылға арналған Жақсы ауданында бас бостандығынан айыру орындарынан босатылған адамдарды жұмысқа орналастыру үшін жұмыс орындарының </w:t>
      </w:r>
      <w:r>
        <w:rPr>
          <w:rFonts w:ascii="Times New Roman"/>
          <w:b w:val="false"/>
          <w:i w:val="false"/>
          <w:color w:val="000000"/>
          <w:sz w:val="28"/>
        </w:rPr>
        <w:t>квотасы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"17" қазандағы</w:t>
            </w:r>
            <w:r>
              <w:br/>
            </w:r>
            <w:r>
              <w:rPr>
                <w:rFonts w:ascii="Times New Roman"/>
                <w:b w:val="false"/>
                <w:i w:val="false"/>
                <w:color w:val="000000"/>
                <w:sz w:val="20"/>
              </w:rPr>
              <w:t>№ а-9/307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Жақсы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3628"/>
        <w:gridCol w:w="2580"/>
        <w:gridCol w:w="4430"/>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