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debd" w14:textId="e1bd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елді мекендерінде салық салу объектісінің орналасқан жерін есепке алатын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2018 жылғы 31 мамырдағы № а-4/172 қаулысы. Ақмола облысының Әділет департаментінде 2018 жылғы 18 маусымда № 6675 болып тіркелді. Күші жойылды - Ақмола облысы Жақсы ауданы әкімдігінің 2019 жылғы 25 маусымдағы № а-3/134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25.06.2019 </w:t>
      </w:r>
      <w:r>
        <w:rPr>
          <w:rFonts w:ascii="Times New Roman"/>
          <w:b w:val="false"/>
          <w:i w:val="false"/>
          <w:color w:val="ff0000"/>
          <w:sz w:val="28"/>
        </w:rPr>
        <w:t>№ а-3/134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ауданының елді мекендерінде салық салу объектісінің орналасқан жерін есепке алатын аймаққа бөлу коэффициенттері,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Жақсы ауданы әкімінің орынбасары Б.Ж.Қасеновке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"31"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Жақсы ауылында салық салу объектісінің орналасқан жерін есепке алатын аймаққа бөлу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ауданы әкімдігінің 23.01.2019 </w:t>
      </w:r>
      <w:r>
        <w:rPr>
          <w:rFonts w:ascii="Times New Roman"/>
          <w:b w:val="false"/>
          <w:i w:val="false"/>
          <w:color w:val="ff0000"/>
          <w:sz w:val="28"/>
        </w:rPr>
        <w:t>№ а-0/12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7392"/>
        <w:gridCol w:w="3459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 ауданының Жақсы ауылында салық салу объектісінің орналасқан жері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Еспенбетұлы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Сейітжан Жақыпов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64-інші үйден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73-інші үйден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29-ыншы үйден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 1-ден 20-ға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 4-інші үйден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Майкүтов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 20-ыншы үйден көшенің соңына дейін.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1-ден 63-ке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1-ден 19-ға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1-ден 73-ке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 Түктүбаев көшесі 19-дан 45-ке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тұйық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1-ден 27-ге дейін.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 Түктүбаев көшесі 1-ден 17-ге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 көшесі.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"31"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ауылдық елді мекендерінде салық салу объектісінің орналасқан жерін есепке алатын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5726"/>
        <w:gridCol w:w="3558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ауылдық елді мекендерінде салық салу объектісінің орналасқан жері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ауылы, Қызылсай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Қызылсай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Қызылсай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Қалмаккөл ауылы, Калинин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Калинин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Калинин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Новокиенка ауылы, Новокиенка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Парчевка ауылы, Новокиенка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ауылы, Ешім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Ешім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ауылы, Ешім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ауылы, Беловод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Беловод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Запорожье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Запорожье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ауылы, Тарас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ауылы, Тарас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ауылы, Жаңа Қима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Жаңа Қима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ауылы, Жаңа Қима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Қайракты ауылы, Беловод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