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e8fa" w14:textId="238e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2017 жылғы 22 желтоқсандағы № 6С-19-1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2018 жылғы 13 сәуірдегі № 6ВС-22-1 шешімі. Ақмола облысының Әділет департаментінде 2018 жылғы 26 сәуірде № 6584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"2018-2020 жылдарға арналған Жақсы ауданының бюджеті туралы" 2017 жылғы 22 желтоқсандағы № 6С-19-1 (Нормативтік құқықтық актілерді мемлекеттік тіркеу тізілімінде № 6276 тіркелген, 2018 жылдың 13 қаңтарында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 бюджеті 1, 2 және 3 қосымшаларына сәйкес, 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3311597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638793,9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2652368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3329319,5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6222,3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кредиттер – 18038,5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кредиттерді өтеу – 11816,2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23944,8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"13" 04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"13" сәуірдағы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6"/>
        <w:gridCol w:w="661"/>
        <w:gridCol w:w="6909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638793,9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106605,9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3329319,5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 қылмыстық-атқару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1856777,4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1856679,7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1503996,2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сәуірдағы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кент, ауыл, ауылдық округтерінің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Кызылсай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