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03ac" w14:textId="87b0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Жақсы ауданының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2018 жылғы 16 наурыздағы № 6С-21-3 шешімі. Ақмола облысының Әділет департаментінде 2018 жылғы 10 сәуірде № 6530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Жақсы ауданының ауыл шаруашылығы мақсатындағы жерлерге бірыңғай жер салығының мөлшерлемесі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Жақсы аудандық мәслихатының "Қазақстан Республикасының жер заңнамасына сәйкес Жақсы ауданының пайдаланылмайтын ауыл шаруашылығы мақсатындағы жерлерге бірыңғай жер салығының мөлшерлемесін жоғарылату туралы" 2016 жылғы 21 шілдедегі № 6ВС-5-3 (Нормативтік құқықтық актілерді мемлекеттік тіркеу тізілімінде № 5493 болып тіркелген, 2016 жылғы 22 тамыздағы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қантарға дейін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Акмола обласы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