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686c0" w14:textId="a9686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Жарқайың ауданының шалғайдағы елді мекендерде тұратын балаларды жалпы білім беретін мектептерге тасымалдаудың схемасы мен тәртібін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Жарқайың ауданы әкімдігінің 2018 жылғы 20 желтоқсандағы № А-12/398 қаулысы. Ақмола облысының Әділет департаментінде 2018 жылғы 21 желтоқсанда № 6959 болып тіркелді. Күші жойылды - Ақмола облысы Жарқайың ауданы әкімдігінің 2021 жылғы 15 ақпандағы № А-2/121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Жарқайың ауданы әкімдігінің 15.02.2021 </w:t>
      </w:r>
      <w:r>
        <w:rPr>
          <w:rFonts w:ascii="Times New Roman"/>
          <w:b w:val="false"/>
          <w:i w:val="false"/>
          <w:color w:val="ff0000"/>
          <w:sz w:val="28"/>
        </w:rPr>
        <w:t>№ А-2/121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"Автомобиль көлігі туралы" Қазақстан Республикасының 2003 жылғы 4 шілдедегі Заңының 14-бабы 3-тармағының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3-1) тармақшасына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Жарқайың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Жарқайың ауданының шалғайдағы елді мекендерде тұратын балаларды жалпы білім беретін мектептерге тасымалдаудың схемасы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Қоса берілген Жарқайың ауданының шалғайдағы елді мекендерде тұратын балаларды жалпы білім беретін мектептерге тасымалдаудың тәртібі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3 -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Г.М.Нұрмағамбетоваға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Жарқайың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М.Балпан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"20"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А-12/398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Жарқайың ауданының шалғайдағы елді мекендерде тұратын балаларды Жарқайың ауданы білім бөлімінің "Уәлиханов орта мектебі" мемлекеттік мекемесі тасымалдаудың схемасы</w:t>
      </w:r>
    </w:p>
    <w:bookmarkEnd w:id="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50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50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"20"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А-12/398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 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Жарқайың ауданының шалғайдағы елді мекендерде тұратын балаларды Жарқайың ауданы білім бөлімінің "Октябрьдің 50 жылдығы атындағы орта мектебі" мемлекеттік мекемесі тасымалдаудың схемасы</w:t>
      </w:r>
    </w:p>
    <w:bookmarkEnd w:id="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72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72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"20"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А-12/398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3 - қосымша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Жарқайың ауданының шалғайдағы елді мекендерде тұратын балаларды жалпы білім беретін мектептерге тасымалдаудың тәртібі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Жарқайың ауданының шалғайдағы елді мекендерде тұратын балаларды жалпы білім беретін мектептерге тасымалдаудың тәртібі "Автомобиль көлігі туралы" 2003 жылғы 4 шілдедегі Қазақстан Республикасы Заңының 14-бабы 3-тармағының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3-1) тармақшасына </w:t>
      </w:r>
      <w:r>
        <w:rPr>
          <w:rFonts w:ascii="Times New Roman"/>
          <w:b w:val="false"/>
          <w:i w:val="false"/>
          <w:color w:val="000000"/>
          <w:sz w:val="28"/>
        </w:rPr>
        <w:t>сәйкес әзірленді.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Тасымалдаушы білім беру ұйымы болып табылады.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Тасымалдаулар Қазақстан Республикасы Инвестициялар және даму министрінің міндетін атқарушының 2015 жылғы 26 наурыздағы № 349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Автомобиль көлігімен жолаушылар мен багажды тасымалдау қағидаларының (Нормативтік құқықтық актілерді мемлекеттік тіркеу тізілімінде № 11550 болып тіркелген) талаптарына сәйкес жүзеге асырылады.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