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f284a" w14:textId="77f28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22 желтоқсандағы № 6С-17/2 "2018-2020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2018 жылғы 12 желтоқсандағы № 6С-32/2 шешімі. Ақмола облысының Әділет департаментінде 2018 жылғы 13 желтоқсанда № 6928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2017 жылғы 22 желтоқсандағы № 6С-17/2 "2018-2020 жылдарға арналған аудандық бюджет туралы" (Нормативтік құқықтық актілерді мемлекеттік тіркеу тізілімінде № 6287 тіркелген, 2018 жылғы 12 қаңтарда "Жарқайың тынысы" және "Целинное знамя"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 тиісінше 1, 2 және 3 қосымшаларға сәйкес, оның ішінде 2018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- 2908397,4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- 392289,0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- 10591,2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- 46571,0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- 2458946,2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- 2920991,9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- 889415,4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- 891617,0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- 2201,6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-902009,9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- 902009,9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С.Әубәкіров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12.12.2018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 № 6С-32/2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941"/>
        <w:gridCol w:w="607"/>
        <w:gridCol w:w="7017"/>
        <w:gridCol w:w="31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2908397,4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392289,0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24324,0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189573,0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105659,0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11410,0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10591,2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6086,2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5925,0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46571,0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17352,0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29219,0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  <w:tr>
        <w:trPr>
          <w:trHeight w:val="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2458946,2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1173"/>
        <w:gridCol w:w="1173"/>
        <w:gridCol w:w="6221"/>
        <w:gridCol w:w="28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2920991,9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304170,9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30912,9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 атқару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1637925,7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1599646,1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1186026,4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8772,2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33486,8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59291,4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38279,6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131868,6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129843,6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19628,6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371487,7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 және (немесе) жайластыру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242783,7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182036,6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121363,3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59499,0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85690,7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51654,4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27290,9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10587,7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маңызы бар қалалық (ауылдық), қала маңындағы және ауданішілік қатынастар бойынша жолаушылар тасымалдарын субсидиялау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дамытутың 2020 жылға дейінгі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138527,5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кредиттеу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889415,4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Жылу, сумен жабдықтау және су бұру жүйелерін реконструкциялауға және салуға кредит беру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888009,0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-902009,9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902009,9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891617,0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 № 6С-32/2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6С-17/2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облыстық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2"/>
        <w:gridCol w:w="4578"/>
      </w:tblGrid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220382,2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218983,8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бiлiм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объектілеріне мектеп автобустарын сатып алуға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мектептерге оқулықтарды сатып алуға және жеткізуге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"Денсаулық пен тіршілік дағдыларын қалыптастыру, сонымен қатар кәмелетке толмаған жасөспірімдер арасында өзіне-өзі қол жұмсаудың алдын алу" бағдарламасын енгізуге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жұмыспен қамту және әлеуметтік бағдарламалар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6704,1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ветеринария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31258,4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эпизотияға қарсы іс-шараларды жүргізуге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25750,9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бруцелезбен ауыратын санитариялық союға жіберілетін ауыл шаруашылығы малдарының (ірі қара және ұсақ малдың) құнын өтеуге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3967,5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ірі қара малдың нодулярлы дерматитіне қарсы екпе жұмыстарын жүргізуге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156544,3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жолдарын жөндеуге 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шаруашылығын дамытуға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86544,3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жөндеуге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  <w:tr>
        <w:trPr>
          <w:trHeight w:val="30" w:hRule="atLeast"/>
        </w:trPr>
        <w:tc>
          <w:tcPr>
            <w:tcW w:w="7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ведомстволық сараптама өткізумен жобалық-сметалық құжаттарды әзірлеу, Державин қаласы жер асты негіздерінен сумен қамту желілері мен су жүргізуді қайта жөндеу, 3 кезек</w:t>
            </w:r>
          </w:p>
        </w:tc>
        <w:tc>
          <w:tcPr>
            <w:tcW w:w="4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