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2952" w14:textId="3f529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әкімінің 2018 жылғы 29 қарашадағы № 3 шешімі. Ақмола облысының Әділет департаментінде 2018 жылғы 10 желтоқсанда № 6911 болып тіркелді. Күші жойылды - Ақмола облысы Жарқайың ауданы әкімінің 2020 жылғы 8 маусымдағы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Жарқайың ауданы әкімінің 08.06.2020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Жаркайың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ауданының аумағында сайлау учаскелері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Жарқайың ауданы әкімінің 2015 жылғы 23 қарашадағы № 8 "Сайлау учаскелерін құру туралы" (Нормативтік құқықтық актілерді мемлекеттік тіркеу тізілімінде № 5114 тіркелген, 2015 жылғы 18 желтоқсанда "Жарқайың тынысы" және "Целинное знамя"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 аппаратының басшысы Г.М.Баегизоваға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С.Хальзова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қараша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Жарқайың ауданының аумағындағы сайлау учаскелері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482 сайлау учаскесі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 денсаулық сақтау басқармасының жанындағы "Жарқайың орталық аудандық ауруханасы" шаруашылық жүргізу құқығындағы мемлекеттік коммуналдық кәсіпорнының ғимараты, Державин қаласы, Степной шағын ауданы, 213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Степной шағын ауданы - 1, 5, 17;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Молодежный шағын ауданы - 1, 2, 3, 4, 5, 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 - 6 шағын ауданы, үй - 2;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Нефтебаза кенті шағын ауданы - 1, 2, 3, 4, 5, 6, 7, 8, 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ГорМолЗавод кенті шағын ауданы - 1, 2, 3.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483 сайлау учаскесі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Жарқайың ауданы білім бөлімінің "Жанында интернаты бар А. Үкібаев атындағы орта мектебі" мемлекеттік мекемесінің ғимараты, Державин қаласы, Школьный тұйық көшесі, 1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ОблСпецКонтора кенті шағын ауданы - 1, 2, 3, 4, 5, 6, 7, 8, 9, 10, 11,12,13,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ДСУ-71 кенті шағын ауданы – 1, 2, 3, 4, 5, 6, 7, 8, 10, 10а, 11, 12, 13, 14, 14а, 14б, 15, 16, 19, 20, 21, 22, 23, 24, 24а, 25, 28, 29;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Южный тұйық көшесі - 1, 3, 5, 7, 9, 11, 13, 15, 17, 20, 21, 31, 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Школьный тұйық көшесі – 3, 3а, 3б, 4, 5, 5а, 5б, 6, 7а, 7б, 8, 10, 12, 14, 16, 18, 20, 22, 26, 28, 30,31, 32, 34, 36, 38, 40,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Московская көшесі -1,5,7, 22, 24, 26, 28, 30, 33, 36, 39;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Юбилейная көшесі – 8, 9, 10, 11, 12, 13, 14,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Мәлік Ғабдуллин көшесі – 121, 123, 124, 125, 126, 127, 128, 129, 130, 131, 132, 133, 136, 137, 138, 139, 140, 141, 142, 143, 146, 148, 150, 152, 154, 156, 158, 159а, 160;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 – 82, 82а, 84, 86, 86а, 88, 90, 92, 94, 96, 98, 100, 102, 104, 106, 108, 110, 112, 114, 116, 118, 120, 120а, 122;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Вокзальная көшесі – 52, 54, 56, 58, 60, 61, 62, 63, 64, 65, 66, 67, 68, 69б, 71, 71а,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Станционная көшесі – 41,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Ақпан Үкібаев көшесі – 118, 120, 121, 122, 123, 124, 125, 126, 127, 128, 129, 130, 131, 132, 133, 134, 135, 136, 137, 138, 139, 140, 141, 142, 144, 145, 147, 149, 151, 153, 155, 159, 161, 163, 167, 169, 171;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 – 112, 113, 114, 115, 116, 117, 118, 119, 120, 121, 122, 123, 124, 125, 125а, 126, 128, 129, 130, 131, 131а, 132, 133, 134, 135, 135а, 136, 137, 138, 139, 140, 141, 142, 143, 144, 145, 146, 147, 148, 149, 150, 151, 152, 153, 155, 157, 159, 161;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Ишимская көшесі - 103, 104, 105, 106, 107, 108, 108а, 109, 110, 111, 112, 113, 114, 115, 116, 117, 118, 119, 120, 121, 122, 123, 124, 125, 126, 127, 128, 129, 130, 131, 132, 133, 134, 135, 136, 137, 138, 139, 140, 141, 142, 143, 144, 145, 146, 147, 148, 149, 150, 152, 153а, 154, 155, 156, 162, 166, 169.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484 сайлау учаскесі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Жарқайың ауданының мәдениет және тілдерді дамыту бөлімі жанындағы "Жарқайың аудандық мәдениет үйі" мемлекеттік коммуналдық қазыналық кәсіпорынының ғимараты, Державин қаласы, Захаров көшесі, 37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Майкутов көшесі - 1, 2а, 3, 4, 5, 6, 7, 8, 9, 10, 11, 13, 14, 15, 17, 19, 21, 22, 23, 24, 25, 26, 27, 28, 29, 31, 32, 33, 35, 36, 37, 38, 39, 40, 41, 42, 43, 44, 45, 46, 47, 48, 49, 51, 53, 54, 57,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Ниязбаев көшесі - 1, 2, 3, 5, 6, 7, 9, 11, 13, 15, 17, 21, 23, 25, 27, 28, 30, 34,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Мәлік Ғабдуллин көшесі - 89, 91, 93, 95, 96, 98, 101, 102, 103, 104, 105, 106, 108, 109, 110, 111, 112, 112а, 113, 115;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 – 1, 2 , 3, 4, 5, 6, 7, 8, 9, 10, 11, 11а, 12, 13, 15, 17, 19, 20, 21, 23, 25, 27, 36, 40, 42, 44,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Станционная көшесі - 1, 1а, 1б, 1в, 3, 5, 7, 9, 11, 13, 17, 19, 21, 23, 25, 27, 29, 31,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Ақпан Үкібаев көшесі - 82, 86, 87, 88, 89, 91, 91а, 92, 94, 96, 97, 98, 99, 100, 101, 102, 103, 104, 105, 106, 107, 108, 109, 110, 111, 113, 115, 117, 119;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 – 21, 22, 23, 25, 27, 29, 29а, 31, 33, 35, 37, 39, 40, 41, 42, 43, 45, 46, 47, 48, 50, 52, 54, 56, 62, 64, 66, 68, 70, 72, 74, 76,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 – 82, 89, 98, 99, 100, 101, 102, 103, 104, 105, 106, 107, 108, 109,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Вокзальная көшесі – 24, 26, 28, 30, 36, 37, 38, 39, 40, 41, 42, 43, 45, 48, 50, 52, 53, 55, 57, 59; Захаров көшесі – 20, 21, 24, 26, 27,28, 30, 34, 36, 38, 40, 42, 44, 45, 46, 47, 48, 49, 50, 51, 52, 53, 54, 55, 56, 57, 59, 61, 63, 65, 67, 69, 71.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485 сайлау учаскесі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Жарқайың ауданы білім бөлімінің "Н. Крупская атындағы орта мектебі" мемлекеттік мекемесінің ғимараты, Державин қаласы, Комсомольская көшесі, 36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 – 1, 2, 3, 4, 5, 6, 7, 8, 9, 10, 12, 13, 14, 15, 16, 17, 20, 21, 22, 24, 25, 27, 28, 30, 31, 32, 33, 35, 37, 38, 39, 44, 45, 46, 47,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 - 1, 2, 3, 4, 5, 6, 7, 8, 9, 10, 11, 13, 14, 16, 17, 18, 19, 20, 21, 22, 23, 24, 25, 26, 27, 28, 31, 33, 35, 38, 39, 42, 43, 44, 45, 46, 47, 48, 49, 49а, 50, 51, 52,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- 1, 2, 4, 13, 15, 19, 20, 21, 22, 23, 24, 25, 26, 27, 28, 29, 30, 31, 33, 34, 35, 36, 37, 38, 39, 40, 41, 42, 43, 44, 45, 46, 47, 48, 49, 50, 51, 52, 53, 55,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Хасенов тұйық көшесі – 1, 4, 6, 8, 10, 12, 14, 15, 15а, 16, 17, 20, 21, 22, 23, 24, 25, 26, 27, 28, 29, 30, 31, 32, 34, 35, 37, 38, 42, 44, 45, 46, 48, 50,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 - 34, 36, 38, 40, 42, 43, 44, 45, 45а, 46, 47, 48, 49, 49а, 50, 51, 52, 53, 54, 55, 56, 57, 58, 59, 60, 61, 62, 64, 65, 66, 67, 68, 69, 69а, 70, 71, 73, 75, 77, 80, 81, 85, 87,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Ишимская көшесі - 29а, 31, 43, 44, 47, 49, 51, 52, 53, 54, 55, 56, 57, 58, 59, 60, 61, 62, 63, 64, 66, 67, 68, 69, 70, 71, 73, 74, 77, 78, 79, 80, 81, 82, 83, 86, 88, 89, 90, 91, 92, 93, 94, 95, 96, 97, 98, 99, 99г, 99в, 99а, 100, 101, 102, 103,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Захаров көшесі - 1, 4, 6, 7, 8, 9, 11, 13, 14, 15, 16, 17, 19,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Мәлік Ғабдуллин көшесі - 51, 53, 54, 55, 56, 57, 58, 60, 61, 63, 65, 68, 70, 71, 72, 73, 74, 75, 76, 77, 78, 79, 80, 81, 82, 84, 86, 88,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Ақпан Үкібаев көшесі - 46, 48, 50, 52, 54, 56, 58, 61, 63, 64, 65, 66, 68, 70, 71, 72, 73, 74, 75, 76, 77, 78,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Вокзальная көшесі - 1, 2, 3, 4, 5, 6, 7, 8, 9, 10, 11, 12, 13, 14, 15, 16, 17, 19, 21, 23,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ПМК кенті шағын ауданы - 1,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Погрузбюро шағын ауданы - 1, 1а.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486 сайлау учаскесі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Жарқайың ауданы білім бөлімінің "Н. Островский атындағы орта мектебі" мемлекеттік мекемесінің ғимараты, Державин қаласы, Северный тұйық көшесі, 1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көшесі - 1, 1а, 2, 2а, 2в, 4, 6, 7, 8, 9, 10, 11, 12,13, 14, 15, 16, 17, 18, 19, 20, 21, 22, 23, 24, 25, 26, 27, 28, 29, 30, 31, 32, 33, 34, 35, 36, 37, 38, 40, 41, 42, 44, 45, 46, 47, 48, 49, 50, 52, 54, 55, 56, 57, 58, 59, 60, 61, 63, 64, 66, 68, 70, 71, 73, 74, 76, 78,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Ыдрыс Смағұлов көшесі - 1, 1б, 1в, 2, 2а, 2б, 2в, 2д, 2е, 2к. 2п, 4а, 4, 5, 6, 7, 8, 9, 10, 11, 13, 14, 15, 16, 17, 19, 21, 23, 25, 26, 27,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Элеваторный тұйық көшесі - 2, 3, 4, 5,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Заводской кенті шағын ауданы – 1, 2, 3, 5а, 5д, 6, 7, 8, 10, 11, 11а,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Заводской тұйық көшесі – 2,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тұйық көшесі – 3, 11, 12, 13, 14, 15, 16, 17, 18, 19, 20, 21, 22, 23, 24, 25, 26, 27, 28, 30, 31, 32, 33, 34, 35,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Швейная кенті фабрика шағын ауданы – 1, 2,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тұйық көшесі –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көшесі – 1, 2, 3, 3а, 5, 5а, 6, 7, 7а, 9, 9а, 9б, 9в, 10а, 12, 14, 16, 18,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Ақпан Үкібаев көшесі – 1, 1а, 3, 3а, 5, 5а, 7, 7а, 9, 11, 13, 14, 15, 26, 27, 28, 29, 31, 33, 35, 36, 37, 38, 40, 41, 42, 43, 45,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 – 1, 2, 3, 4, 5, 6, 7, 8, 9, 10, 11, 13, 14, 16, 17, 19, 20, 24, 27, 28, 30,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Ишимская көшесі - 2, 3, 5, 6, 7, 8, 9, 10, 11, 12, 13, 15, 16, 17, 18, 19, 20,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 – 1, 1а, 2а, 2б, 3, 4, 4а, 4б, 5, 5а, 6, 7, 8, 9, 10, 11, 12, 13, 14, 15, 16, 17, 18, 19, 20, 21, 22, 23, 24, 25, 26, 27, 28а, 28б, 29, 30а, 31, 33, 35, 37,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Мәлік Ғабдуллин көшесі – 2, 4, 12, 14, 15, 16, 17, 18, 19, 20, 21, 22, 23, 24, 25, 26, 27, 28, 29, 30, 31, 32, 33, 34, 35, 36, 37, 38, 39, 41, 42, 43, 44, 45, 46, 48, 50.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487 сайлау учаскесі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жері: Жарқайың ауданының мәдениет және тілдерді дамыту бөлімінің "Орталықтандырылған кітапхана жүйесі" мемлекеттік мекемесінің Баранкөл ауылдық кітапханасының ғимараты, Баранкөл ауылы, Набережная көшесі, 47 үй.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Баранкөл ауылы.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488 сайлау учаскесі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Жарқайың ауданы білім бөлімінің "Уәлиханов орта мектебі" мемлекеттік мекемесінің ғимараты, Уәлихан ауылы, Школьная көшесі, 2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Уәлихан ауылы, Достық ауылы.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489 сайлау учаскесі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жері: Жарқайың ауданының мәдениет және тілдерді дамыту бөлімнің жанындағы "Жарқайың аудандық мәдениет үйі" мемлекеттік коммуналдық қазыналық кәсіпорынының Гастелло ауылдық мәдениет үйінің ғимараты, Гастелло ауылы, Юность даңғылы, 7 үй.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Гастелло ауылы.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490 сайлау учаскесі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Жарқайың ауданының білім бөлімінің "Өмірлік негізгі мектебі" коммуналдық мемлекеттік мекемесінің ғимараты, Далабай ауылы, Оспанов көшесі, 2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Далабай ауылы.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491 сайлау учаскесі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"Алиби–Жаркаин" жауапкершілігі шектеулі серіктестігі кеңсесінің ғимараты, Донское ауылы, Рубцов көшесі, 3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Донское ауылы.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492 сайлау учаскесі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Жарқайың ауданы білім бөлімінің "Шойындыкөл негізгі жалпы білім беру мектебі" мемлекеттік мекемесінің ғимараты, Шойындыкөл ауылы, Школьная көшесі, 2 А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Шойындыкөл ауылы.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493 сайлау учаскесі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Жарқайың ауданы білім бөлімінің "Зерноград негізгі жалпы білім беру мектебі" мемлекеттік мекемесінің ғимараты, Зерноград ауылы, Октябрь көшесі, 13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Зерноград ауылы.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494 сайлау учаскесі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Жарқайың ауданы білім бөлімінің "Октябрьдің 50 жылдығы атындағы орта мектебі" мемлекеттік мекемесінің ғимараты, Костычево ауылы, Московская көшесі, 23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Костычево ауылы.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495 сайлау учаскесі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Жарқайың ауданы білім бөлімінің "Львовский негізгі жалпы білім беру мектебі" мемлекеттік мекемесінің ғимараты, Львов ауылы, Мир көшесі, 2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Львов ауылы.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496 сайлау учаскесі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Жарқайың ауданы білім бөлімінің "Фурманов орта мектебі" мемлекеттік мекемесінің ғимараты, Бірсуат ауылы, Поздняков көшесі, 20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Бірсуат ауылы.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497 сайлау учаскесі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Жарқайың ауданы білім бөлімінің "Нахимов негізгі жалпы білім беру мектебі" мемлекеттік мекемесінің ғимараты, Нахимов ауылы, Алтынсарин көшесі, 32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Нахимов ауылы.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498 сайлау учаскесі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Жарқайың ауданының білім бөлімінің "Отрадный негізгі мектебі" коммуналдық мемлекеттік мекемесінің ғимараты, Отрадный ауылы, Сейфуллин көшесі, 10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Отрадный ауылы, Кенское ауылы.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499 сайлау учаскесі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Жарқайың ауданының білім бөлімінің "Абай атындағы орта мектебі" коммуналдық мемлекеттік мекемесінің ғимараты, Пригород ауылы, Рабочих даңғылы, 8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Пригород ауылы.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500 сайлау учаскесі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Жарқайың ауданы білім бөлімінің "Пятигорский орта мектебі" мемлекеттік мекемесінің ғимараты, Пятигор ауылы, Қасым Давлеталин көшесі, 35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Пятигор ауылы.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501 сайлау учаскесі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Жарқайың ауданының білім бөлімінің "Ростов негізгі мектебі" коммуналдық мемлекеттік мекемесінің ғимараты, Құмсуат ауылы, Целинная көшесі, 23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Құмсуат ауылы.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502 сайлау учаскесі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жері: "Жарқайың ауданы Жаңадала ауылдық округі әкімінің аппараты" мемлекеттік мекемесінің ғимараты, Тасты-Талды ауылы, Ленин көшесі, 2 үй.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Тасты-Талды ауылы, Жаңадала ауылы.</w:t>
      </w:r>
    </w:p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503 сайлау учаскесі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Жарқайың ауданының білім бөлімінің "Тасөткел негізгі мектебі" коммуналдық мемлекеттік мекемесінің ғимараты, Тасөткел ауылы, Абай көшесі, 3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Тасөткел ауылы.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504 сайлау учаскесі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Жарқайың ауданының білім бөлімінің "Тассуат негізгі мектебі" коммуналдық мемлекеттік мекемесінің ғимараты, Тассуат ауылы, Советская көшесі, 23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Тассуат ауылы.</w:t>
      </w:r>
    </w:p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505 сайлау учаскесі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Жарқайың ауданы білім бөлімінің "Қарасу негізгі жалпы білім беру мектебі" мемлекеттік мекемесінің ғимараты, Үшқарасу ауылы, Абай көшесі, 13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Үшқарасу ауылы.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