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7e4b" w14:textId="d107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2017 жылғы 22 желтоқсандағы № 6С-17/2 "2018-2020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Жарқайың аудандық мәслихатының 2018 жылғы 17 қыркүйектегі № 6С-28/3 шешімі. Ақмола облысының Әділет департаментінде 2018 жылғы 18 қыркүйекте № 6783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2017 жылғы 22 желтоқсандағы № 6С-17/2 "2018-2020 жылдарға арналған аудандық бюджет туралы" (Нормативтік құқықтық актілерді мемлекеттік тіркеу тізілімінде № 6287 тіркелген, 2018 жылғы 12 қаңтарда "Жарқайың тынысы" және "Целинное знамя"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- 2868618,5 мың теңге, оның ішінде:</w:t>
      </w:r>
    </w:p>
    <w:p>
      <w:pPr>
        <w:spacing w:after="0"/>
        <w:ind w:left="0"/>
        <w:jc w:val="both"/>
      </w:pPr>
      <w:r>
        <w:rPr>
          <w:rFonts w:ascii="Times New Roman"/>
          <w:b w:val="false"/>
          <w:i w:val="false"/>
          <w:color w:val="000000"/>
          <w:sz w:val="28"/>
        </w:rPr>
        <w:t>
      салықтық түсімдер - 396453,0 мың теңге;</w:t>
      </w:r>
    </w:p>
    <w:p>
      <w:pPr>
        <w:spacing w:after="0"/>
        <w:ind w:left="0"/>
        <w:jc w:val="both"/>
      </w:pPr>
      <w:r>
        <w:rPr>
          <w:rFonts w:ascii="Times New Roman"/>
          <w:b w:val="false"/>
          <w:i w:val="false"/>
          <w:color w:val="000000"/>
          <w:sz w:val="28"/>
        </w:rPr>
        <w:t>
      салықтық емес түсімдер - 11218,0 мың теңге;</w:t>
      </w:r>
    </w:p>
    <w:p>
      <w:pPr>
        <w:spacing w:after="0"/>
        <w:ind w:left="0"/>
        <w:jc w:val="both"/>
      </w:pPr>
      <w:r>
        <w:rPr>
          <w:rFonts w:ascii="Times New Roman"/>
          <w:b w:val="false"/>
          <w:i w:val="false"/>
          <w:color w:val="000000"/>
          <w:sz w:val="28"/>
        </w:rPr>
        <w:t>
      негізгі капиталды сатудан түсетін түсімдер - 31742,0 мың теңге;</w:t>
      </w:r>
    </w:p>
    <w:p>
      <w:pPr>
        <w:spacing w:after="0"/>
        <w:ind w:left="0"/>
        <w:jc w:val="both"/>
      </w:pPr>
      <w:r>
        <w:rPr>
          <w:rFonts w:ascii="Times New Roman"/>
          <w:b w:val="false"/>
          <w:i w:val="false"/>
          <w:color w:val="000000"/>
          <w:sz w:val="28"/>
        </w:rPr>
        <w:t>
      трансферттер түсімі - 2429205,5 мың теңге;</w:t>
      </w:r>
    </w:p>
    <w:p>
      <w:pPr>
        <w:spacing w:after="0"/>
        <w:ind w:left="0"/>
        <w:jc w:val="both"/>
      </w:pPr>
      <w:r>
        <w:rPr>
          <w:rFonts w:ascii="Times New Roman"/>
          <w:b w:val="false"/>
          <w:i w:val="false"/>
          <w:color w:val="000000"/>
          <w:sz w:val="28"/>
        </w:rPr>
        <w:t>
      2) шығындар - 2881213,0 мың теңге;</w:t>
      </w:r>
    </w:p>
    <w:p>
      <w:pPr>
        <w:spacing w:after="0"/>
        <w:ind w:left="0"/>
        <w:jc w:val="both"/>
      </w:pPr>
      <w:r>
        <w:rPr>
          <w:rFonts w:ascii="Times New Roman"/>
          <w:b w:val="false"/>
          <w:i w:val="false"/>
          <w:color w:val="000000"/>
          <w:sz w:val="28"/>
        </w:rPr>
        <w:t>
      3) таза бюджеттік кредиттеу - 889415,4 мың теңге, оның ішінде:</w:t>
      </w:r>
    </w:p>
    <w:p>
      <w:pPr>
        <w:spacing w:after="0"/>
        <w:ind w:left="0"/>
        <w:jc w:val="both"/>
      </w:pPr>
      <w:r>
        <w:rPr>
          <w:rFonts w:ascii="Times New Roman"/>
          <w:b w:val="false"/>
          <w:i w:val="false"/>
          <w:color w:val="000000"/>
          <w:sz w:val="28"/>
        </w:rPr>
        <w:t>
      бюджеттік кредиттер - 891617,0 мың теңге;</w:t>
      </w:r>
    </w:p>
    <w:p>
      <w:pPr>
        <w:spacing w:after="0"/>
        <w:ind w:left="0"/>
        <w:jc w:val="both"/>
      </w:pPr>
      <w:r>
        <w:rPr>
          <w:rFonts w:ascii="Times New Roman"/>
          <w:b w:val="false"/>
          <w:i w:val="false"/>
          <w:color w:val="000000"/>
          <w:sz w:val="28"/>
        </w:rPr>
        <w:t>
      бюджеттік кредиттерді өтеу - 2201,6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-902009,9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- 902009,9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алынып тасталсын;</w:t>
      </w:r>
    </w:p>
    <w:bookmarkStart w:name="z5"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"5-1. 2018 жылға арналған аудандық бюджетте 2018 жылдың басындағы 12594,5 мың теңге сомасында бюджеттік қаражаттың қалдықтары белгіленген заңнама тәртібімен пайдаланғаны ескерілсін.";</w:t>
      </w:r>
    </w:p>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3"/>
    <w:bookmarkStart w:name="z7"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С.Әубәкіров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17.09.2018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6С-28/3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6С-17/2 шешіміне</w:t>
            </w:r>
            <w:r>
              <w:br/>
            </w:r>
            <w:r>
              <w:rPr>
                <w:rFonts w:ascii="Times New Roman"/>
                <w:b w:val="false"/>
                <w:i w:val="false"/>
                <w:color w:val="000000"/>
                <w:sz w:val="20"/>
              </w:rPr>
              <w:t>1 қосымша</w:t>
            </w:r>
          </w:p>
        </w:tc>
      </w:tr>
    </w:tbl>
    <w:bookmarkStart w:name="z9" w:id="5"/>
    <w:p>
      <w:pPr>
        <w:spacing w:after="0"/>
        <w:ind w:left="0"/>
        <w:jc w:val="left"/>
      </w:pPr>
      <w:r>
        <w:rPr>
          <w:rFonts w:ascii="Times New Roman"/>
          <w:b/>
          <w:i w:val="false"/>
          <w:color w:val="000000"/>
        </w:rPr>
        <w:t xml:space="preserve"> 2018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2868618,5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2429205,5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2429205,5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2429205,5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1707836,4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1669556,8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1252836,9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889415,4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реконструкциялауға және салуға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6С-28/3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4 қосымша</w:t>
            </w:r>
          </w:p>
        </w:tc>
      </w:tr>
    </w:tbl>
    <w:bookmarkStart w:name="z11" w:id="6"/>
    <w:p>
      <w:pPr>
        <w:spacing w:after="0"/>
        <w:ind w:left="0"/>
        <w:jc w:val="left"/>
      </w:pPr>
      <w:r>
        <w:rPr>
          <w:rFonts w:ascii="Times New Roman"/>
          <w:b/>
          <w:i w:val="false"/>
          <w:color w:val="000000"/>
        </w:rPr>
        <w:t xml:space="preserve"> 2018 жылға арналған республикалық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8"/>
        <w:gridCol w:w="4212"/>
      </w:tblGrid>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1186497,5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бiлiм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131551,0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94675,0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жер асты көздерінен сумен жабдықтау жүйесін реконструкциялауға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891617,0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қамсыздандыру және су бұру жүйелерін реконструкциялауға және салуға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6С-28/3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5 қосымша</w:t>
            </w:r>
          </w:p>
        </w:tc>
      </w:tr>
    </w:tbl>
    <w:bookmarkStart w:name="z13" w:id="7"/>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2"/>
        <w:gridCol w:w="4578"/>
      </w:tblGrid>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122758,0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121138,5</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бiлiм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оқулықтарды сатып алуға және жеткізуге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8672,9</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6748,9</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ветеринария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32925,0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эпизотияға қарсы іс-шараларды жүргізуге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тұрғын үй-коммуналдық шаруашылығы, жолаушылар көлігі, автомобиль жолдары және тұрғын үй инспекциясы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55063,6</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шаруашылығын дамытуға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35063,6</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тұрғын үй-коммуналдық шаруашылығы, жолаушылар көлігі, автомобиль жолдары және тұрғын үй инспекциясы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ведомстволық сараптама өткізумен жобалық-сметалық құжаттарды әзірлеу, Державин қаласы жер асты негіздерінен сумен қамту желілері мен су жүргізуді қайта жөндеу, 3 кезек</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6С-28/3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7 қосымша</w:t>
            </w:r>
          </w:p>
        </w:tc>
      </w:tr>
    </w:tbl>
    <w:bookmarkStart w:name="z15" w:id="8"/>
    <w:p>
      <w:pPr>
        <w:spacing w:after="0"/>
        <w:ind w:left="0"/>
        <w:jc w:val="left"/>
      </w:pPr>
      <w:r>
        <w:rPr>
          <w:rFonts w:ascii="Times New Roman"/>
          <w:b/>
          <w:i w:val="false"/>
          <w:color w:val="000000"/>
        </w:rPr>
        <w:t xml:space="preserve"> 2018 жылға арналған ауылдың, кенттің, ауылдық округтің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157694,8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157694,8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151574,8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6С-28/3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8 қосымша</w:t>
            </w:r>
          </w:p>
        </w:tc>
      </w:tr>
    </w:tbl>
    <w:bookmarkStart w:name="z17" w:id="9"/>
    <w:p>
      <w:pPr>
        <w:spacing w:after="0"/>
        <w:ind w:left="0"/>
        <w:jc w:val="left"/>
      </w:pPr>
      <w:r>
        <w:rPr>
          <w:rFonts w:ascii="Times New Roman"/>
          <w:b/>
          <w:i w:val="false"/>
          <w:color w:val="000000"/>
        </w:rPr>
        <w:t xml:space="preserve"> 2018 жылға арналған ауылдың, кенттің, ауылдық округтің жергілікті өзін-өзі басқару органдарына трансферттерді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961"/>
        <w:gridCol w:w="1961"/>
        <w:gridCol w:w="3170"/>
        <w:gridCol w:w="37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