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0e02" w14:textId="7100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Жарқайың ауданының шекараларындағы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26 ақпандағы № 6С-19/4 шешімі. Ақмола облысының Әділет департаментінде 2018 жылғы 15 наурызда № 6466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Жарқайың ауданының шекараларындағы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