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674" w14:textId="06ea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2018 жылғы 5 қаңтардағы № А-1/3 қаулысы. Ақмола облысының Әділет департаментінде 2018 жылғы 29 қаңтарда № 6365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А.Қ.Әлжановқа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"5" 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Ақмола облысы Жарқайың ауданы әкімдігінің 12.09.2018 № </w:t>
      </w:r>
      <w:r>
        <w:rPr>
          <w:rFonts w:ascii="Times New Roman"/>
          <w:b w:val="false"/>
          <w:i w:val="false"/>
          <w:color w:val="ff0000"/>
          <w:sz w:val="28"/>
        </w:rPr>
        <w:t>А-9/261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815"/>
        <w:gridCol w:w="1434"/>
        <w:gridCol w:w="680"/>
        <w:gridCol w:w="2188"/>
        <w:gridCol w:w="680"/>
        <w:gridCol w:w="3953"/>
        <w:gridCol w:w="681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балабақша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- 9450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балабақша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- 7350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балабақша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жердегі толық күн болатын мектеп жанындағы шағын орталық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толық күн болатын мектеп жанындағы шағын орталық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жарты күн болатын мектеп жанындағы шағын орталық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- 3520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