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a7aa" w14:textId="bcda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Ақмола облысы Есіл аудандық мәслихатының 2018 жылғы 24 желтоқсандағы № 41/2 шешімі. Ақмола облысының Әділет департаментінде 2018 жылғы 29 желтоқсанда № 6994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1"/>
    <w:p>
      <w:pPr>
        <w:spacing w:after="0"/>
        <w:ind w:left="0"/>
        <w:jc w:val="both"/>
      </w:pPr>
      <w:r>
        <w:rPr>
          <w:rFonts w:ascii="Times New Roman"/>
          <w:b w:val="false"/>
          <w:i w:val="false"/>
          <w:color w:val="000000"/>
          <w:sz w:val="28"/>
        </w:rPr>
        <w:t>
      1) кірістер 5088510,7 мың теңге, оның ішінде:</w:t>
      </w:r>
    </w:p>
    <w:p>
      <w:pPr>
        <w:spacing w:after="0"/>
        <w:ind w:left="0"/>
        <w:jc w:val="both"/>
      </w:pPr>
      <w:r>
        <w:rPr>
          <w:rFonts w:ascii="Times New Roman"/>
          <w:b w:val="false"/>
          <w:i w:val="false"/>
          <w:color w:val="000000"/>
          <w:sz w:val="28"/>
        </w:rPr>
        <w:t>
      салықтық түсімдер 850815 мың теңге;</w:t>
      </w:r>
    </w:p>
    <w:p>
      <w:pPr>
        <w:spacing w:after="0"/>
        <w:ind w:left="0"/>
        <w:jc w:val="both"/>
      </w:pPr>
      <w:r>
        <w:rPr>
          <w:rFonts w:ascii="Times New Roman"/>
          <w:b w:val="false"/>
          <w:i w:val="false"/>
          <w:color w:val="000000"/>
          <w:sz w:val="28"/>
        </w:rPr>
        <w:t>
      салықтық емес түсімдер 43689,6 мың теңге;</w:t>
      </w:r>
    </w:p>
    <w:p>
      <w:pPr>
        <w:spacing w:after="0"/>
        <w:ind w:left="0"/>
        <w:jc w:val="both"/>
      </w:pPr>
      <w:r>
        <w:rPr>
          <w:rFonts w:ascii="Times New Roman"/>
          <w:b w:val="false"/>
          <w:i w:val="false"/>
          <w:color w:val="000000"/>
          <w:sz w:val="28"/>
        </w:rPr>
        <w:t>
      негізгі капиталды сатудан түсетін түсімдер 36346 мың теңге;</w:t>
      </w:r>
    </w:p>
    <w:p>
      <w:pPr>
        <w:spacing w:after="0"/>
        <w:ind w:left="0"/>
        <w:jc w:val="both"/>
      </w:pPr>
      <w:r>
        <w:rPr>
          <w:rFonts w:ascii="Times New Roman"/>
          <w:b w:val="false"/>
          <w:i w:val="false"/>
          <w:color w:val="000000"/>
          <w:sz w:val="28"/>
        </w:rPr>
        <w:t>
      трансферттер түсімі 4157660,1 мың теңге;</w:t>
      </w:r>
    </w:p>
    <w:p>
      <w:pPr>
        <w:spacing w:after="0"/>
        <w:ind w:left="0"/>
        <w:jc w:val="both"/>
      </w:pPr>
      <w:r>
        <w:rPr>
          <w:rFonts w:ascii="Times New Roman"/>
          <w:b w:val="false"/>
          <w:i w:val="false"/>
          <w:color w:val="000000"/>
          <w:sz w:val="28"/>
        </w:rPr>
        <w:t>
      2) шығындар 5096771,4 мың теңге;</w:t>
      </w:r>
    </w:p>
    <w:p>
      <w:pPr>
        <w:spacing w:after="0"/>
        <w:ind w:left="0"/>
        <w:jc w:val="both"/>
      </w:pPr>
      <w:r>
        <w:rPr>
          <w:rFonts w:ascii="Times New Roman"/>
          <w:b w:val="false"/>
          <w:i w:val="false"/>
          <w:color w:val="000000"/>
          <w:sz w:val="28"/>
        </w:rPr>
        <w:t>
      3) таза бюджеттік кредиттеу (-20944,9) мың теңге, оның ішінде:</w:t>
      </w:r>
    </w:p>
    <w:p>
      <w:pPr>
        <w:spacing w:after="0"/>
        <w:ind w:left="0"/>
        <w:jc w:val="both"/>
      </w:pPr>
      <w:r>
        <w:rPr>
          <w:rFonts w:ascii="Times New Roman"/>
          <w:b w:val="false"/>
          <w:i w:val="false"/>
          <w:color w:val="000000"/>
          <w:sz w:val="28"/>
        </w:rPr>
        <w:t>
      бюджеттiк кредиттер 3788 мың теңге;</w:t>
      </w:r>
    </w:p>
    <w:p>
      <w:pPr>
        <w:spacing w:after="0"/>
        <w:ind w:left="0"/>
        <w:jc w:val="both"/>
      </w:pPr>
      <w:r>
        <w:rPr>
          <w:rFonts w:ascii="Times New Roman"/>
          <w:b w:val="false"/>
          <w:i w:val="false"/>
          <w:color w:val="000000"/>
          <w:sz w:val="28"/>
        </w:rPr>
        <w:t>
      бюджеттік кредиттерді өтеу 24732,9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86000 мың теңге, оның ішінде:</w:t>
      </w:r>
    </w:p>
    <w:p>
      <w:pPr>
        <w:spacing w:after="0"/>
        <w:ind w:left="0"/>
        <w:jc w:val="both"/>
      </w:pPr>
      <w:r>
        <w:rPr>
          <w:rFonts w:ascii="Times New Roman"/>
          <w:b w:val="false"/>
          <w:i w:val="false"/>
          <w:color w:val="000000"/>
          <w:sz w:val="28"/>
        </w:rPr>
        <w:t>
      қаржы активтерін сатып алу 86000 мың теңге;</w:t>
      </w:r>
    </w:p>
    <w:p>
      <w:pPr>
        <w:spacing w:after="0"/>
        <w:ind w:left="0"/>
        <w:jc w:val="both"/>
      </w:pPr>
      <w:r>
        <w:rPr>
          <w:rFonts w:ascii="Times New Roman"/>
          <w:b w:val="false"/>
          <w:i w:val="false"/>
          <w:color w:val="000000"/>
          <w:sz w:val="28"/>
        </w:rPr>
        <w:t>
      5) бюджет тапшылығы (профициті) (- 73315,8)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73315,8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Есіл аудандық мәслихатының 06.12.2019 </w:t>
      </w:r>
      <w:r>
        <w:rPr>
          <w:rFonts w:ascii="Times New Roman"/>
          <w:b w:val="false"/>
          <w:i w:val="false"/>
          <w:color w:val="000000"/>
          <w:sz w:val="28"/>
        </w:rPr>
        <w:t>№ 60/2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бюджетке әлеуметтік салықты бөлу нормативі 100 пайыз мөлшерінде көзделгені ескерілсін.</w:t>
      </w:r>
    </w:p>
    <w:bookmarkEnd w:id="2"/>
    <w:bookmarkStart w:name="z4" w:id="3"/>
    <w:p>
      <w:pPr>
        <w:spacing w:after="0"/>
        <w:ind w:left="0"/>
        <w:jc w:val="both"/>
      </w:pPr>
      <w:r>
        <w:rPr>
          <w:rFonts w:ascii="Times New Roman"/>
          <w:b w:val="false"/>
          <w:i w:val="false"/>
          <w:color w:val="000000"/>
          <w:sz w:val="28"/>
        </w:rPr>
        <w:t>
      3. 2019 жылға арналған аудандық бюджетте, облыстық бюджеттен 2390845 мың теңге сомасында субвенция көзделгені ескерілсін.</w:t>
      </w:r>
    </w:p>
    <w:bookmarkEnd w:id="3"/>
    <w:bookmarkStart w:name="z5" w:id="4"/>
    <w:p>
      <w:pPr>
        <w:spacing w:after="0"/>
        <w:ind w:left="0"/>
        <w:jc w:val="both"/>
      </w:pPr>
      <w:r>
        <w:rPr>
          <w:rFonts w:ascii="Times New Roman"/>
          <w:b w:val="false"/>
          <w:i w:val="false"/>
          <w:color w:val="000000"/>
          <w:sz w:val="28"/>
        </w:rPr>
        <w:t>
      4. 2019 жылға арналған аудандық бюджетте, Красивинский ауылдық округінің бюджетіне, аудандық бюджеттен 14564 мың теңге сомасында субвенция көзделгені ескерілсін.</w:t>
      </w:r>
    </w:p>
    <w:bookmarkEnd w:id="4"/>
    <w:bookmarkStart w:name="z6" w:id="5"/>
    <w:p>
      <w:pPr>
        <w:spacing w:after="0"/>
        <w:ind w:left="0"/>
        <w:jc w:val="both"/>
      </w:pPr>
      <w:r>
        <w:rPr>
          <w:rFonts w:ascii="Times New Roman"/>
          <w:b w:val="false"/>
          <w:i w:val="false"/>
          <w:color w:val="000000"/>
          <w:sz w:val="28"/>
        </w:rPr>
        <w:t xml:space="preserve">
      5. 2019 жылға арналған аудандық бюджет түсімдерінің құрамында республикалық бюджеттен нысаналы трансферттер және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5"/>
    <w:p>
      <w:pPr>
        <w:spacing w:after="0"/>
        <w:ind w:left="0"/>
        <w:jc w:val="both"/>
      </w:pPr>
      <w:r>
        <w:rPr>
          <w:rFonts w:ascii="Times New Roman"/>
          <w:b w:val="false"/>
          <w:i w:val="false"/>
          <w:color w:val="000000"/>
          <w:sz w:val="28"/>
        </w:rPr>
        <w:t>
      Аудандық бюджет бойынша нысаналы трансферттердің көрсетілген сомаларын бөлу Есіл ауданы әкімдігінің қаулысымен белгіленеді.</w:t>
      </w:r>
    </w:p>
    <w:bookmarkStart w:name="z7" w:id="6"/>
    <w:p>
      <w:pPr>
        <w:spacing w:after="0"/>
        <w:ind w:left="0"/>
        <w:jc w:val="both"/>
      </w:pPr>
      <w:r>
        <w:rPr>
          <w:rFonts w:ascii="Times New Roman"/>
          <w:b w:val="false"/>
          <w:i w:val="false"/>
          <w:color w:val="000000"/>
          <w:sz w:val="28"/>
        </w:rPr>
        <w:t xml:space="preserve">
      6. 2019 жылға арналған аудандық бюджеттің шығыстарының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көзделгені ескерілсін.</w:t>
      </w:r>
    </w:p>
    <w:bookmarkEnd w:id="6"/>
    <w:p>
      <w:pPr>
        <w:spacing w:after="0"/>
        <w:ind w:left="0"/>
        <w:jc w:val="both"/>
      </w:pPr>
      <w:r>
        <w:rPr>
          <w:rFonts w:ascii="Times New Roman"/>
          <w:b w:val="false"/>
          <w:i w:val="false"/>
          <w:color w:val="000000"/>
          <w:sz w:val="28"/>
        </w:rPr>
        <w:t>
      Аудандық бюджет бойынша нысаналы трансферттердің көрсетілген сомаларын бөлу Есіл ауданы әкімдігінің қаулысымен белгіленеді.</w:t>
      </w:r>
    </w:p>
    <w:bookmarkStart w:name="z8" w:id="7"/>
    <w:p>
      <w:pPr>
        <w:spacing w:after="0"/>
        <w:ind w:left="0"/>
        <w:jc w:val="both"/>
      </w:pPr>
      <w:r>
        <w:rPr>
          <w:rFonts w:ascii="Times New Roman"/>
          <w:b w:val="false"/>
          <w:i w:val="false"/>
          <w:color w:val="000000"/>
          <w:sz w:val="28"/>
        </w:rPr>
        <w:t xml:space="preserve">
      7. 2019 жылға арналған аудандық бюджеттің шығыстарының құрамында Есіл қаласының бюджетiне </w:t>
      </w:r>
      <w:r>
        <w:rPr>
          <w:rFonts w:ascii="Times New Roman"/>
          <w:b w:val="false"/>
          <w:i w:val="false"/>
          <w:color w:val="000000"/>
          <w:sz w:val="28"/>
        </w:rPr>
        <w:t>6 қосымшаға</w:t>
      </w:r>
      <w:r>
        <w:rPr>
          <w:rFonts w:ascii="Times New Roman"/>
          <w:b w:val="false"/>
          <w:i w:val="false"/>
          <w:color w:val="000000"/>
          <w:sz w:val="28"/>
        </w:rPr>
        <w:t xml:space="preserve"> сәйкес нысаналы трансферттердің көзделгені ескерiлсiн.</w:t>
      </w:r>
    </w:p>
    <w:bookmarkEnd w:id="7"/>
    <w:p>
      <w:pPr>
        <w:spacing w:after="0"/>
        <w:ind w:left="0"/>
        <w:jc w:val="both"/>
      </w:pPr>
      <w:r>
        <w:rPr>
          <w:rFonts w:ascii="Times New Roman"/>
          <w:b w:val="false"/>
          <w:i w:val="false"/>
          <w:color w:val="000000"/>
          <w:sz w:val="28"/>
        </w:rPr>
        <w:t>
      Нысаналы трансферттердің көрсетiлген сомаларын бөлу Есіл ауданы әкiмдiгiнің қаулысымен белгіленеді.</w:t>
      </w:r>
    </w:p>
    <w:bookmarkStart w:name="z39" w:id="8"/>
    <w:p>
      <w:pPr>
        <w:spacing w:after="0"/>
        <w:ind w:left="0"/>
        <w:jc w:val="both"/>
      </w:pPr>
      <w:r>
        <w:rPr>
          <w:rFonts w:ascii="Times New Roman"/>
          <w:b w:val="false"/>
          <w:i w:val="false"/>
          <w:color w:val="000000"/>
          <w:sz w:val="28"/>
        </w:rPr>
        <w:t xml:space="preserve">
      7-1. 2019 жылға арналған аудандық бюджеттің шығыстарының құрамында Есіл қаласының, Красивинский ауылдық округінің бюджеттеріне республикалық бюджеттен нысаналы трансферттер </w:t>
      </w:r>
      <w:r>
        <w:rPr>
          <w:rFonts w:ascii="Times New Roman"/>
          <w:b w:val="false"/>
          <w:i w:val="false"/>
          <w:color w:val="000000"/>
          <w:sz w:val="28"/>
        </w:rPr>
        <w:t>12 қосымшаға</w:t>
      </w:r>
      <w:r>
        <w:rPr>
          <w:rFonts w:ascii="Times New Roman"/>
          <w:b w:val="false"/>
          <w:i w:val="false"/>
          <w:color w:val="000000"/>
          <w:sz w:val="28"/>
        </w:rPr>
        <w:t xml:space="preserve"> сәйкес көзделгені ескерілсін.</w:t>
      </w:r>
    </w:p>
    <w:bookmarkEnd w:id="8"/>
    <w:p>
      <w:pPr>
        <w:spacing w:after="0"/>
        <w:ind w:left="0"/>
        <w:jc w:val="both"/>
      </w:pPr>
      <w:r>
        <w:rPr>
          <w:rFonts w:ascii="Times New Roman"/>
          <w:b w:val="false"/>
          <w:i w:val="false"/>
          <w:color w:val="000000"/>
          <w:sz w:val="28"/>
        </w:rPr>
        <w:t>
      Нысаналы трансферттердің көрсетiлген сомаларын бөлу Есіл ауданы әкiмдiгiнің қаулысымен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Ақмола облысы Есіл аудандық мәслихатының 19.03.2019 </w:t>
      </w:r>
      <w:r>
        <w:rPr>
          <w:rFonts w:ascii="Times New Roman"/>
          <w:b w:val="false"/>
          <w:i w:val="false"/>
          <w:color w:val="000000"/>
          <w:sz w:val="28"/>
        </w:rPr>
        <w:t>№ 47/2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42" w:id="9"/>
    <w:p>
      <w:pPr>
        <w:spacing w:after="0"/>
        <w:ind w:left="0"/>
        <w:jc w:val="both"/>
      </w:pPr>
      <w:r>
        <w:rPr>
          <w:rFonts w:ascii="Times New Roman"/>
          <w:b w:val="false"/>
          <w:i w:val="false"/>
          <w:color w:val="000000"/>
          <w:sz w:val="28"/>
        </w:rPr>
        <w:t xml:space="preserve">
      7-2. 2019 жылға арналған аудандық бюджеттің шығыстарының құрамында Есіл қаласының, Красивинский ауылдық округінің бюджеттеріне облыстық бюджеттен нысаналы трансферттер </w:t>
      </w:r>
      <w:r>
        <w:rPr>
          <w:rFonts w:ascii="Times New Roman"/>
          <w:b w:val="false"/>
          <w:i w:val="false"/>
          <w:color w:val="000000"/>
          <w:sz w:val="28"/>
        </w:rPr>
        <w:t>13 қосымшаға</w:t>
      </w:r>
      <w:r>
        <w:rPr>
          <w:rFonts w:ascii="Times New Roman"/>
          <w:b w:val="false"/>
          <w:i w:val="false"/>
          <w:color w:val="000000"/>
          <w:sz w:val="28"/>
        </w:rPr>
        <w:t xml:space="preserve"> сәйкес көзделгені ескерілсін.</w:t>
      </w:r>
    </w:p>
    <w:bookmarkEnd w:id="9"/>
    <w:p>
      <w:pPr>
        <w:spacing w:after="0"/>
        <w:ind w:left="0"/>
        <w:jc w:val="both"/>
      </w:pPr>
      <w:r>
        <w:rPr>
          <w:rFonts w:ascii="Times New Roman"/>
          <w:b w:val="false"/>
          <w:i w:val="false"/>
          <w:color w:val="000000"/>
          <w:sz w:val="28"/>
        </w:rPr>
        <w:t>
      Нысаналы трансферттердің көрсетiлген сомаларын бөлу Есіл ауданы әкiмдiгiнің қаулысымен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7-2-тармақпен толықтырылды - Ақмола облысы Есіл аудандық мәслихатының 21.05.2019 </w:t>
      </w:r>
      <w:r>
        <w:rPr>
          <w:rFonts w:ascii="Times New Roman"/>
          <w:b w:val="false"/>
          <w:i w:val="false"/>
          <w:color w:val="000000"/>
          <w:sz w:val="28"/>
        </w:rPr>
        <w:t>№ 51/2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8. Заңнаманы өзгертуге байланысты жоғары тұрған бюджеттің шығындарын өтеуге аудандық бюджетте облыстық бюджетке қаражаттарды қайтару көзделгені ескерілсін.</w:t>
      </w:r>
    </w:p>
    <w:bookmarkEnd w:id="10"/>
    <w:bookmarkStart w:name="z10" w:id="11"/>
    <w:p>
      <w:pPr>
        <w:spacing w:after="0"/>
        <w:ind w:left="0"/>
        <w:jc w:val="both"/>
      </w:pPr>
      <w:r>
        <w:rPr>
          <w:rFonts w:ascii="Times New Roman"/>
          <w:b w:val="false"/>
          <w:i w:val="false"/>
          <w:color w:val="000000"/>
          <w:sz w:val="28"/>
        </w:rPr>
        <w:t>
      9. 2019 жылға арналған аудандық бюджетте облыстық бюджетке 24732,9 мың теңге сомасында бюджеттік кредиттерді өтеу көзделгені ескерiлсiн, оның ішінде: жергiлiктi атқарушы органның жоғары тұрған бюджет алдындағы қарызын өтеу – 4919,7 мың теңге, облыстық бюджеттен берілген пайдаланылмаған бюджеттік кредиттерді қайтару – 7819,6 мың теңге, облыстық бюджеттен берілген мақсатқа сай пайдаланылмаған бюджеттік кредиттерді қайтару – 11993,6 мың теңге.</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Есіл аудандық мәслихатының 31.10.2019 </w:t>
      </w:r>
      <w:r>
        <w:rPr>
          <w:rFonts w:ascii="Times New Roman"/>
          <w:b w:val="false"/>
          <w:i w:val="false"/>
          <w:color w:val="000000"/>
          <w:sz w:val="28"/>
        </w:rPr>
        <w:t>№ 58/2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10. 2019 жылға арналған аудандық бюджетте, азаматтық қызметшілер болып табылатын және ауылдық жерде жұмыс істейтін әлеуметтік қамсыздандыру, білім беру, мәдениет және спорт салаларының мамандарына, қызметтің осы түрлерімен қалалық жағдайда айналысатын азаматтық қызметшілердің жалақыларымен және ставкаларымен салыстырғанда жиырма бес пайызға жоғары лауазымдық жалақылар мен тарифтік ставкалар ескерілсін.</w:t>
      </w:r>
    </w:p>
    <w:bookmarkEnd w:id="12"/>
    <w:bookmarkStart w:name="z12" w:id="13"/>
    <w:p>
      <w:pPr>
        <w:spacing w:after="0"/>
        <w:ind w:left="0"/>
        <w:jc w:val="both"/>
      </w:pPr>
      <w:r>
        <w:rPr>
          <w:rFonts w:ascii="Times New Roman"/>
          <w:b w:val="false"/>
          <w:i w:val="false"/>
          <w:color w:val="000000"/>
          <w:sz w:val="28"/>
        </w:rPr>
        <w:t>
      11. 2019 жылға арналған ауданның жергілікті атқарушы органының резерві 0 мың теңге сомасында бекітілсін.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Есіл аудандық мәслихатының 31.10.2019 </w:t>
      </w:r>
      <w:r>
        <w:rPr>
          <w:rFonts w:ascii="Times New Roman"/>
          <w:b w:val="false"/>
          <w:i w:val="false"/>
          <w:color w:val="000000"/>
          <w:sz w:val="28"/>
        </w:rPr>
        <w:t>№ 58/2</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12. 2019 жылға арналған аудандық бюджетті атқару процесінде секвестрленуге жатпайтын аудандық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4"/>
    <w:bookmarkStart w:name="z14" w:id="15"/>
    <w:p>
      <w:pPr>
        <w:spacing w:after="0"/>
        <w:ind w:left="0"/>
        <w:jc w:val="both"/>
      </w:pPr>
      <w:r>
        <w:rPr>
          <w:rFonts w:ascii="Times New Roman"/>
          <w:b w:val="false"/>
          <w:i w:val="false"/>
          <w:color w:val="000000"/>
          <w:sz w:val="28"/>
        </w:rPr>
        <w:t xml:space="preserve">
      13. Аудан бюджетінде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қосымшаларға</w:t>
      </w:r>
      <w:r>
        <w:rPr>
          <w:rFonts w:ascii="Times New Roman"/>
          <w:b w:val="false"/>
          <w:i w:val="false"/>
          <w:color w:val="000000"/>
          <w:sz w:val="28"/>
        </w:rPr>
        <w:t xml:space="preserve"> сәйкес 2019-2021 жылдарға арналған кент, ауылдар, ауылдық округтердің бюджеттік бағдарламалары көзделгені ескерілсін.</w:t>
      </w:r>
    </w:p>
    <w:bookmarkEnd w:id="15"/>
    <w:bookmarkStart w:name="z15" w:id="16"/>
    <w:p>
      <w:pPr>
        <w:spacing w:after="0"/>
        <w:ind w:left="0"/>
        <w:jc w:val="both"/>
      </w:pPr>
      <w:r>
        <w:rPr>
          <w:rFonts w:ascii="Times New Roman"/>
          <w:b w:val="false"/>
          <w:i w:val="false"/>
          <w:color w:val="000000"/>
          <w:sz w:val="28"/>
        </w:rPr>
        <w:t xml:space="preserve">
      14. Аудан бюджетінде </w:t>
      </w:r>
      <w:r>
        <w:rPr>
          <w:rFonts w:ascii="Times New Roman"/>
          <w:b w:val="false"/>
          <w:i w:val="false"/>
          <w:color w:val="000000"/>
          <w:sz w:val="28"/>
        </w:rPr>
        <w:t>11 қосымшаға</w:t>
      </w:r>
      <w:r>
        <w:rPr>
          <w:rFonts w:ascii="Times New Roman"/>
          <w:b w:val="false"/>
          <w:i w:val="false"/>
          <w:color w:val="000000"/>
          <w:sz w:val="28"/>
        </w:rPr>
        <w:t xml:space="preserve"> сәйкес, 2019 жылға арналған жергілікті өзін-өзі басқару органдарына кент, ауылдар, ауылдық округтер арасында трансферттер көзделгені ескерілсін.</w:t>
      </w:r>
    </w:p>
    <w:bookmarkEnd w:id="16"/>
    <w:bookmarkStart w:name="z16" w:id="17"/>
    <w:p>
      <w:pPr>
        <w:spacing w:after="0"/>
        <w:ind w:left="0"/>
        <w:jc w:val="both"/>
      </w:pPr>
      <w:r>
        <w:rPr>
          <w:rFonts w:ascii="Times New Roman"/>
          <w:b w:val="false"/>
          <w:i w:val="false"/>
          <w:color w:val="000000"/>
          <w:sz w:val="28"/>
        </w:rPr>
        <w:t>
      15.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Г.Кәрімова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желтоқсан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1 қосымша</w:t>
            </w:r>
          </w:p>
        </w:tc>
      </w:tr>
    </w:tbl>
    <w:bookmarkStart w:name="z18" w:id="18"/>
    <w:p>
      <w:pPr>
        <w:spacing w:after="0"/>
        <w:ind w:left="0"/>
        <w:jc w:val="left"/>
      </w:pPr>
      <w:r>
        <w:rPr>
          <w:rFonts w:ascii="Times New Roman"/>
          <w:b/>
          <w:i w:val="false"/>
          <w:color w:val="000000"/>
        </w:rPr>
        <w:t xml:space="preserve"> 2019 жылға арналған аудандық бюджет</w:t>
      </w:r>
    </w:p>
    <w:bookmarkEnd w:id="18"/>
    <w:p>
      <w:pPr>
        <w:spacing w:after="0"/>
        <w:ind w:left="0"/>
        <w:jc w:val="both"/>
      </w:pPr>
      <w:r>
        <w:rPr>
          <w:rFonts w:ascii="Times New Roman"/>
          <w:b w:val="false"/>
          <w:i w:val="false"/>
          <w:color w:val="ff0000"/>
          <w:sz w:val="28"/>
        </w:rPr>
        <w:t xml:space="preserve">
      Ескерту. 1-қосымша жаңа редакцияда - Ақмола облысы Есіл аудандық мәслихатының 06.12.2019 </w:t>
      </w:r>
      <w:r>
        <w:rPr>
          <w:rFonts w:ascii="Times New Roman"/>
          <w:b w:val="false"/>
          <w:i w:val="false"/>
          <w:color w:val="ff0000"/>
          <w:sz w:val="28"/>
        </w:rPr>
        <w:t>№ 60/2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624"/>
        <w:gridCol w:w="7213"/>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5088510,7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850815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43689,6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4157660,1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4157660,1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4157660,1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5096771,4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480198,6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103948,2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2758118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2758118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2086862,5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363195,3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430958,5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418017,9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828985,8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625812,6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164982,2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137727,6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206980,4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193889,4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72772,8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166042,9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166042,9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24732,9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2 қосымша</w:t>
            </w:r>
          </w:p>
        </w:tc>
      </w:tr>
    </w:tbl>
    <w:bookmarkStart w:name="z20" w:id="19"/>
    <w:p>
      <w:pPr>
        <w:spacing w:after="0"/>
        <w:ind w:left="0"/>
        <w:jc w:val="left"/>
      </w:pPr>
      <w:r>
        <w:rPr>
          <w:rFonts w:ascii="Times New Roman"/>
          <w:b/>
          <w:i w:val="false"/>
          <w:color w:val="000000"/>
        </w:rPr>
        <w:t xml:space="preserve"> 2020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51"/>
        <w:gridCol w:w="651"/>
        <w:gridCol w:w="7530"/>
        <w:gridCol w:w="2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3246366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6"/>
        <w:gridCol w:w="1307"/>
        <w:gridCol w:w="6043"/>
        <w:gridCol w:w="26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3246366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3 қосымша</w:t>
            </w:r>
          </w:p>
        </w:tc>
      </w:tr>
    </w:tbl>
    <w:bookmarkStart w:name="z22" w:id="20"/>
    <w:p>
      <w:pPr>
        <w:spacing w:after="0"/>
        <w:ind w:left="0"/>
        <w:jc w:val="left"/>
      </w:pPr>
      <w:r>
        <w:rPr>
          <w:rFonts w:ascii="Times New Roman"/>
          <w:b/>
          <w:i w:val="false"/>
          <w:color w:val="000000"/>
        </w:rPr>
        <w:t xml:space="preserve"> 2021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51"/>
        <w:gridCol w:w="651"/>
        <w:gridCol w:w="7530"/>
        <w:gridCol w:w="28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3393093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2577248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2577248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2577248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6"/>
        <w:gridCol w:w="1307"/>
        <w:gridCol w:w="6043"/>
        <w:gridCol w:w="26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3393093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2201248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2175771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1667641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175618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жасалатын операциялар бойынша сальдо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4 қосымша</w:t>
            </w:r>
          </w:p>
        </w:tc>
      </w:tr>
    </w:tbl>
    <w:bookmarkStart w:name="z24" w:id="21"/>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бюджеттік кредиттер</w:t>
      </w:r>
    </w:p>
    <w:bookmarkEnd w:id="21"/>
    <w:p>
      <w:pPr>
        <w:spacing w:after="0"/>
        <w:ind w:left="0"/>
        <w:jc w:val="both"/>
      </w:pPr>
      <w:r>
        <w:rPr>
          <w:rFonts w:ascii="Times New Roman"/>
          <w:b w:val="false"/>
          <w:i w:val="false"/>
          <w:color w:val="ff0000"/>
          <w:sz w:val="28"/>
        </w:rPr>
        <w:t xml:space="preserve">
      Ескерту. 4-қосымша жаңа редакцияда - Ақмола облысы Есіл аудандық мәслихатының 06.12.2019 </w:t>
      </w:r>
      <w:r>
        <w:rPr>
          <w:rFonts w:ascii="Times New Roman"/>
          <w:b w:val="false"/>
          <w:i w:val="false"/>
          <w:color w:val="ff0000"/>
          <w:sz w:val="28"/>
        </w:rPr>
        <w:t>№ 60/2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8"/>
        <w:gridCol w:w="4502"/>
      </w:tblGrid>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1395039,8</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849169,8</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422789,8</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226344</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45326</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37751</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11641,3</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25755</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көбейтуге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 оның iшiнде: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164739</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151012</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13727</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164121</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еңбегіне ақы төлеуді ұлғайтуға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164121</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отбасыларға коммуналдық тұрғын үй қорының тұрғын үйін сатып алуға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542082</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542082</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542082</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5 қосымша</w:t>
            </w:r>
          </w:p>
        </w:tc>
      </w:tr>
    </w:tbl>
    <w:bookmarkStart w:name="z26" w:id="22"/>
    <w:p>
      <w:pPr>
        <w:spacing w:after="0"/>
        <w:ind w:left="0"/>
        <w:jc w:val="left"/>
      </w:pPr>
      <w:r>
        <w:rPr>
          <w:rFonts w:ascii="Times New Roman"/>
          <w:b/>
          <w:i w:val="false"/>
          <w:color w:val="000000"/>
        </w:rPr>
        <w:t xml:space="preserve"> 2019 жылға арналған облыстық бюджеттен берілетін нысаналы трансферттер</w:t>
      </w:r>
    </w:p>
    <w:bookmarkEnd w:id="22"/>
    <w:p>
      <w:pPr>
        <w:spacing w:after="0"/>
        <w:ind w:left="0"/>
        <w:jc w:val="both"/>
      </w:pPr>
      <w:r>
        <w:rPr>
          <w:rFonts w:ascii="Times New Roman"/>
          <w:b w:val="false"/>
          <w:i w:val="false"/>
          <w:color w:val="ff0000"/>
          <w:sz w:val="28"/>
        </w:rPr>
        <w:t xml:space="preserve">
      Ескерту. 5-қосымша жаңа редакцияда - Ақмола облысы Есіл аудандық мәслихатының 06.12.2019 </w:t>
      </w:r>
      <w:r>
        <w:rPr>
          <w:rFonts w:ascii="Times New Roman"/>
          <w:b w:val="false"/>
          <w:i w:val="false"/>
          <w:color w:val="ff0000"/>
          <w:sz w:val="28"/>
        </w:rPr>
        <w:t>№ 60/2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499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375563,3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237220,3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38033,7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Заречный ауылындағы "Айналайын" мемелекеттік коммуналдық қазыналық кәсіпорны балабақшасының балалар алаңын абаттандыруға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ветеринария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58389,3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жекеше агенттіктері арқылы жұмысқа орналасуға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 субсидиясына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әскерлерінің Ауғанстаннан шығарылуының 30-жылдығына орай бір жолғы материалдық көмек төлеуге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отбасыларға табысы ең төменгі күнкөріс деңгейінен аспайтын қиын өмірлік жағдай туындаған кезде бір жолғы әлеуметтік көмек көрсету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отбасылардын балаларына жеңілдікпен жол жүруді қамтамасыз етуге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3175,2</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үйлерін сатып 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73954,3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жөндеуге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үлкейту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6 қосымша</w:t>
            </w:r>
          </w:p>
        </w:tc>
      </w:tr>
    </w:tbl>
    <w:bookmarkStart w:name="z28" w:id="23"/>
    <w:p>
      <w:pPr>
        <w:spacing w:after="0"/>
        <w:ind w:left="0"/>
        <w:jc w:val="left"/>
      </w:pPr>
      <w:r>
        <w:rPr>
          <w:rFonts w:ascii="Times New Roman"/>
          <w:b/>
          <w:i w:val="false"/>
          <w:color w:val="000000"/>
        </w:rPr>
        <w:t xml:space="preserve"> 2019 жылға арналған аудандық бюджеттен Есіл қаласының бюджетіне берілетін нысаналы трансферттер</w:t>
      </w:r>
    </w:p>
    <w:bookmarkEnd w:id="23"/>
    <w:p>
      <w:pPr>
        <w:spacing w:after="0"/>
        <w:ind w:left="0"/>
        <w:jc w:val="both"/>
      </w:pPr>
      <w:r>
        <w:rPr>
          <w:rFonts w:ascii="Times New Roman"/>
          <w:b w:val="false"/>
          <w:i w:val="false"/>
          <w:color w:val="ff0000"/>
          <w:sz w:val="28"/>
        </w:rPr>
        <w:t xml:space="preserve">
      Ескерту. 6-қосымша жаңа редакцияда - Ақмола облысы Есіл аудандық мәслихатының 06.12.2019 </w:t>
      </w:r>
      <w:r>
        <w:rPr>
          <w:rFonts w:ascii="Times New Roman"/>
          <w:b w:val="false"/>
          <w:i w:val="false"/>
          <w:color w:val="ff0000"/>
          <w:sz w:val="28"/>
        </w:rPr>
        <w:t>№ 60/2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2"/>
        <w:gridCol w:w="5628"/>
      </w:tblGrid>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37730,8</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37730,8</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автомобиль жолдары және тұрғын үй инспекциясы бөлімі</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36480,8</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жаяу жүргіншілер жолдарын жайластыруға</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9764,8</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Интернационалист-жауынгерлер ескерткішінің алаңын жайластыруға және абаттандыруға</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 абаттандыруға</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қаласы Жабаев көшесі бойынша скверді жайластыру және абаттандыру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ғимараттары мен құрылыстарына жарық иллюминациясын әзірлеуге және монтаждауға</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Дюралайттан көше фигураларын әзірлеуге және орнатуға</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цифрлық бейне бақылау жүйесі үшін бейнетіркегіш сатып алуға және орнатуға</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 Жеңіс көшесіндегі балалар алаңын абаттандыруға және жайластыру</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 әкімдігінің ғимаратын (мемлекеттік қызмет көрсетуге кедергісіз қол жеткізу үшін) ағымдағы ішкі жөндеуге</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жаңа жылдық шыршаны безендіруге</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 әкімдігі ғимараты коридорының ағымдағы жөндеуіне</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аумағында екі жақты шеткі консольдерді дайындауға және орнатуға</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аппарты</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бірынғай порталы жұмысының кабелдік желісін жүргізу жұмыстарына</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7 қосымша</w:t>
            </w:r>
          </w:p>
        </w:tc>
      </w:tr>
    </w:tbl>
    <w:bookmarkStart w:name="z30" w:id="24"/>
    <w:p>
      <w:pPr>
        <w:spacing w:after="0"/>
        <w:ind w:left="0"/>
        <w:jc w:val="left"/>
      </w:pPr>
      <w:r>
        <w:rPr>
          <w:rFonts w:ascii="Times New Roman"/>
          <w:b/>
          <w:i w:val="false"/>
          <w:color w:val="000000"/>
        </w:rPr>
        <w:t xml:space="preserve"> 2019 жылға арналған аудандық бюджеттiң атқарылу процесінде секвестрленуге жатпайтын аудандық бюджеттік бағдарламалардың тiзбесі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8 қосымша</w:t>
            </w:r>
          </w:p>
        </w:tc>
      </w:tr>
    </w:tbl>
    <w:bookmarkStart w:name="z32" w:id="25"/>
    <w:p>
      <w:pPr>
        <w:spacing w:after="0"/>
        <w:ind w:left="0"/>
        <w:jc w:val="left"/>
      </w:pPr>
      <w:r>
        <w:rPr>
          <w:rFonts w:ascii="Times New Roman"/>
          <w:b/>
          <w:i w:val="false"/>
          <w:color w:val="000000"/>
        </w:rPr>
        <w:t xml:space="preserve"> 2019 жылға арналған кент, ауылдар, ауылдық округтердің бюджеттік бағдарламалары</w:t>
      </w:r>
    </w:p>
    <w:bookmarkEnd w:id="25"/>
    <w:p>
      <w:pPr>
        <w:spacing w:after="0"/>
        <w:ind w:left="0"/>
        <w:jc w:val="both"/>
      </w:pPr>
      <w:r>
        <w:rPr>
          <w:rFonts w:ascii="Times New Roman"/>
          <w:b w:val="false"/>
          <w:i w:val="false"/>
          <w:color w:val="ff0000"/>
          <w:sz w:val="28"/>
        </w:rPr>
        <w:t xml:space="preserve">
      Ескерту. 8-қосымша жаңа редакцияда - Ақмола облысы Есіл аудандық мәслихатының 06.12.2019 </w:t>
      </w:r>
      <w:r>
        <w:rPr>
          <w:rFonts w:ascii="Times New Roman"/>
          <w:b w:val="false"/>
          <w:i w:val="false"/>
          <w:color w:val="ff0000"/>
          <w:sz w:val="28"/>
        </w:rPr>
        <w:t>№ 60/2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
        <w:gridCol w:w="1610"/>
        <w:gridCol w:w="1611"/>
        <w:gridCol w:w="4376"/>
        <w:gridCol w:w="3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189590,7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189590,7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171609,1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12342,9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10143,7</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6034,4</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Красногорский кенті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9892,2</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10529,5</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Ярославка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17981,6</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w:t>
            </w:r>
          </w:p>
        </w:tc>
      </w:tr>
      <w:tr>
        <w:trPr>
          <w:trHeight w:val="30" w:hRule="atLeast"/>
        </w:trPr>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9 қосымша</w:t>
            </w:r>
          </w:p>
        </w:tc>
      </w:tr>
    </w:tbl>
    <w:bookmarkStart w:name="z34" w:id="26"/>
    <w:p>
      <w:pPr>
        <w:spacing w:after="0"/>
        <w:ind w:left="0"/>
        <w:jc w:val="left"/>
      </w:pPr>
      <w:r>
        <w:rPr>
          <w:rFonts w:ascii="Times New Roman"/>
          <w:b/>
          <w:i w:val="false"/>
          <w:color w:val="000000"/>
        </w:rPr>
        <w:t xml:space="preserve"> 2020 жылға арналған кент, ауылдар, ауылдық округтердің бюджеттік бағдарламалары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615"/>
        <w:gridCol w:w="30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Красногорский кенті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Ярославка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10 қосымша</w:t>
            </w:r>
          </w:p>
        </w:tc>
      </w:tr>
    </w:tbl>
    <w:bookmarkStart w:name="z36" w:id="27"/>
    <w:p>
      <w:pPr>
        <w:spacing w:after="0"/>
        <w:ind w:left="0"/>
        <w:jc w:val="left"/>
      </w:pPr>
      <w:r>
        <w:rPr>
          <w:rFonts w:ascii="Times New Roman"/>
          <w:b/>
          <w:i w:val="false"/>
          <w:color w:val="000000"/>
        </w:rPr>
        <w:t xml:space="preserve"> 2021 жылға арналған кент, ауылдар, ауылдық округтердің бюджеттік бағдарламалары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1698"/>
        <w:gridCol w:w="1699"/>
        <w:gridCol w:w="4615"/>
        <w:gridCol w:w="30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Красногорский кенті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ауылдық округі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9193</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Ярославка ауылы әкімінің аппараты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11 қосымша</w:t>
            </w:r>
          </w:p>
        </w:tc>
      </w:tr>
    </w:tbl>
    <w:bookmarkStart w:name="z38" w:id="28"/>
    <w:p>
      <w:pPr>
        <w:spacing w:after="0"/>
        <w:ind w:left="0"/>
        <w:jc w:val="left"/>
      </w:pPr>
      <w:r>
        <w:rPr>
          <w:rFonts w:ascii="Times New Roman"/>
          <w:b/>
          <w:i w:val="false"/>
          <w:color w:val="000000"/>
        </w:rPr>
        <w:t xml:space="preserve"> 2019 жылға арналған жергілікті өзін-өзі басқару органдарына кент, ауылдар, ауылдық округтер арасындағы трансферттер</w:t>
      </w:r>
    </w:p>
    <w:bookmarkEnd w:id="28"/>
    <w:p>
      <w:pPr>
        <w:spacing w:after="0"/>
        <w:ind w:left="0"/>
        <w:jc w:val="both"/>
      </w:pPr>
      <w:r>
        <w:rPr>
          <w:rFonts w:ascii="Times New Roman"/>
          <w:b w:val="false"/>
          <w:i w:val="false"/>
          <w:color w:val="ff0000"/>
          <w:sz w:val="28"/>
        </w:rPr>
        <w:t xml:space="preserve">
      Ескерту. 11-қосымша жаңа редакцияда - Ақмола облысы Есіл аудандық мәслихатының 31.10.2019 </w:t>
      </w:r>
      <w:r>
        <w:rPr>
          <w:rFonts w:ascii="Times New Roman"/>
          <w:b w:val="false"/>
          <w:i w:val="false"/>
          <w:color w:val="ff0000"/>
          <w:sz w:val="28"/>
        </w:rPr>
        <w:t>№ 58/2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5"/>
        <w:gridCol w:w="7425"/>
      </w:tblGrid>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Ақсай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Бұзылық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Двуречный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Заречный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Знаменка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Қаракөл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Курский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Красногорский кенті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Московский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Орловка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Раздольный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Свободный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Юбилейный ауылдық округі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Ярославка ауылы әкімінің аппараты</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12 қосымша</w:t>
            </w:r>
          </w:p>
        </w:tc>
      </w:tr>
    </w:tbl>
    <w:bookmarkStart w:name="z41" w:id="29"/>
    <w:p>
      <w:pPr>
        <w:spacing w:after="0"/>
        <w:ind w:left="0"/>
        <w:jc w:val="left"/>
      </w:pPr>
      <w:r>
        <w:rPr>
          <w:rFonts w:ascii="Times New Roman"/>
          <w:b/>
          <w:i w:val="false"/>
          <w:color w:val="000000"/>
        </w:rPr>
        <w:t xml:space="preserve"> 2019 жылға арналған Есіл қаласының, Красивинский ауылдық округінің бюджеттеріне республикалық бюджеттен берілетін нысаналы трансферттер</w:t>
      </w:r>
    </w:p>
    <w:bookmarkEnd w:id="29"/>
    <w:p>
      <w:pPr>
        <w:spacing w:after="0"/>
        <w:ind w:left="0"/>
        <w:jc w:val="both"/>
      </w:pPr>
      <w:r>
        <w:rPr>
          <w:rFonts w:ascii="Times New Roman"/>
          <w:b w:val="false"/>
          <w:i w:val="false"/>
          <w:color w:val="ff0000"/>
          <w:sz w:val="28"/>
        </w:rPr>
        <w:t xml:space="preserve">
      Ескерту. Шешім 12-қосымшамен толықтырылды - Ақмола облысы Есіл аудандық мәслихатының 19.03.2019 </w:t>
      </w:r>
      <w:r>
        <w:rPr>
          <w:rFonts w:ascii="Times New Roman"/>
          <w:b w:val="false"/>
          <w:i w:val="false"/>
          <w:color w:val="ff0000"/>
          <w:sz w:val="28"/>
        </w:rPr>
        <w:t>№ 47/2</w:t>
      </w:r>
      <w:r>
        <w:rPr>
          <w:rFonts w:ascii="Times New Roman"/>
          <w:b w:val="false"/>
          <w:i w:val="false"/>
          <w:color w:val="ff0000"/>
          <w:sz w:val="28"/>
        </w:rPr>
        <w:t xml:space="preserve"> (01.01.2019 бастап қолданысқа енгізіледі) шешімімен; жаңа редакцияда - Ақмола облысы Есіл аудандық мәслихатының 21.05.2019 </w:t>
      </w:r>
      <w:r>
        <w:rPr>
          <w:rFonts w:ascii="Times New Roman"/>
          <w:b w:val="false"/>
          <w:i w:val="false"/>
          <w:color w:val="ff0000"/>
          <w:sz w:val="28"/>
        </w:rPr>
        <w:t>№ 51/2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1"/>
        <w:gridCol w:w="4179"/>
      </w:tblGrid>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 әкімінің аппараты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8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Красивинский ауылдық округі әкімінің аппараты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41/2 шешіміне</w:t>
            </w:r>
            <w:r>
              <w:br/>
            </w:r>
            <w:r>
              <w:rPr>
                <w:rFonts w:ascii="Times New Roman"/>
                <w:b w:val="false"/>
                <w:i w:val="false"/>
                <w:color w:val="000000"/>
                <w:sz w:val="20"/>
              </w:rPr>
              <w:t>13 қосымша</w:t>
            </w:r>
          </w:p>
        </w:tc>
      </w:tr>
    </w:tbl>
    <w:bookmarkStart w:name="z44" w:id="30"/>
    <w:p>
      <w:pPr>
        <w:spacing w:after="0"/>
        <w:ind w:left="0"/>
        <w:jc w:val="left"/>
      </w:pPr>
      <w:r>
        <w:rPr>
          <w:rFonts w:ascii="Times New Roman"/>
          <w:b/>
          <w:i w:val="false"/>
          <w:color w:val="000000"/>
        </w:rPr>
        <w:t xml:space="preserve"> 2019 жылға арналған Есіл қаласының, Красивинский ауылдық округінің бюджеттеріне облыстық бюджеттен берілетін нысаналы трансферттер</w:t>
      </w:r>
    </w:p>
    <w:bookmarkEnd w:id="30"/>
    <w:p>
      <w:pPr>
        <w:spacing w:after="0"/>
        <w:ind w:left="0"/>
        <w:jc w:val="both"/>
      </w:pPr>
      <w:r>
        <w:rPr>
          <w:rFonts w:ascii="Times New Roman"/>
          <w:b w:val="false"/>
          <w:i w:val="false"/>
          <w:color w:val="ff0000"/>
          <w:sz w:val="28"/>
        </w:rPr>
        <w:t xml:space="preserve">
      Ескерту. Шешім 13-қосымшамен толықтырылды - Ақмола облысы Есіл аудандық мәслихатының 21.05.2019 </w:t>
      </w:r>
      <w:r>
        <w:rPr>
          <w:rFonts w:ascii="Times New Roman"/>
          <w:b w:val="false"/>
          <w:i w:val="false"/>
          <w:color w:val="ff0000"/>
          <w:sz w:val="28"/>
        </w:rPr>
        <w:t>№ 51/2</w:t>
      </w:r>
      <w:r>
        <w:rPr>
          <w:rFonts w:ascii="Times New Roman"/>
          <w:b w:val="false"/>
          <w:i w:val="false"/>
          <w:color w:val="ff0000"/>
          <w:sz w:val="28"/>
        </w:rPr>
        <w:t xml:space="preserve"> (01.01.2019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6"/>
        <w:gridCol w:w="6144"/>
      </w:tblGrid>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 әкімінің аппараты</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Красивинский ауылдық округі әкімінің аппараты</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