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1e0fa" w14:textId="f61e0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Есіл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Есіл аудандық мәслихатының 2018 жылғы 7 желтоқсандағы № 40/2 шешімі. Ақмола облысының Әділет департаментінде 2018 жылғы 10 желтоқсанда № 6913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 бекіту туралы" (Нормативтік құқықтық актілерді мемлекеттік тіркеу тізілімінде № 9946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Есіл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2019 жылға арналған Есіл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көрсетілсін:</w:t>
      </w:r>
    </w:p>
    <w:bookmarkEnd w:id="1"/>
    <w:bookmarkStart w:name="z3"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4" w:id="3"/>
    <w:p>
      <w:pPr>
        <w:spacing w:after="0"/>
        <w:ind w:left="0"/>
        <w:jc w:val="both"/>
      </w:pPr>
      <w:r>
        <w:rPr>
          <w:rFonts w:ascii="Times New Roman"/>
          <w:b w:val="false"/>
          <w:i w:val="false"/>
          <w:color w:val="000000"/>
          <w:sz w:val="28"/>
        </w:rPr>
        <w:t>
      2) тұрғын үй алу немесе салу үшін әлеуметтік қолдау – бір мың бес жүз еселік айлық есептік көрсеткіштен аспайтын сомада бюджеттік кредит.</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Ақмола облысы Есіл аудандық мәслихатының 31.07.2019 </w:t>
      </w:r>
      <w:r>
        <w:rPr>
          <w:rFonts w:ascii="Times New Roman"/>
          <w:b w:val="false"/>
          <w:i w:val="false"/>
          <w:color w:val="000000"/>
          <w:sz w:val="28"/>
        </w:rPr>
        <w:t>№ 54/3</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Г.Кәрімова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С.Ағымбаева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Т.Ерсейітов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желтоқсан 2018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