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799" w14:textId="7ad8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Степняк қаласының және Макинка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25 желтоқсандағы № С-34/2 шешімі. Ақмола облысының Әділет департаментінде 2019 жылғы 9 қаңтарда № 7025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2019 - 2021 жылдарға арналған Степняк қаласының және Макинка ауылдық округінің бюджеттері бекітілсін,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Степняк қаласы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39 258,1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- 1 193,3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1 193,3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Макинка ауылдық округі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40 109,3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Біржан сал ауданы мәслихатының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Степняк қаласының және Макинка ауылдық округінің бюджеттерінің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құралдарыңа салық.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2019 жылға арналған Степняк қаласының және Макинка ауылдық округінің бюджеттің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Ақмола облысы Біржан сал ауданы мәслихатының 26.04.2019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2019 жылға арналған аудандық бюджетте 2019 жылдың 1 қаңтарына жинақталған 1 193,3 мың теңге сомасындағы бюджеттік қаражаттардың бос қалдықтары пайдаланылатыны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– Ақмола облысы Біржан сал ауданы мәслихатының 26.04.2019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Біржан сал ауданы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Степняк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Макинка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Біржан сал ауданы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2019 жылға аудандық бюджеттен 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Біржан сал ауданы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Симов Гирей, Сәкен Сейфуллин, Жақан Сыздықов көшелеріндегі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Первомайская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Шокан Уәлиханов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көшесіндегі темір-бетон еуроқаршау дайындау және орнатуға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сәндік-көркем безендіруге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базасын нығайтуға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