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f6e5c" w14:textId="27f6e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Еңбекшілдер аудандық мәслихатының 2017 жылғы 25 желтоқсандағы № С-18/3 "2018-2020 жылдарға арналған Степняк қаласының және Макин ауылдық округінің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2018 жылғы 19 қарашадағы № С-30/3 шешімі. Ақмола облысының Әділет департаментінде 2018 жылғы 21 қарашада № 6845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Біржан сал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Еңбекшілдер аудандық мәслихатының 2017 жылғы 25 желтоқсандағы № С-18/3 "2018-2020 жылдарға арналған Степняк қаласының және Макин ауылдық округінің бюджеттері туралы" (Нормативтік құқықтық актілерді мемлекеттік тіркеу тізілімінде № 6304 тіркелген, 2018 жылғы 13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Степняк қаласының және Макин ауылдық округінің бюджеттері бекітілсін,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Степняк қаласы бойынша осы шешімнің 1, 2 және 3 қосымшаларға сәйкес, оның ішінде 2018 жылға келесі көлемдерде: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56 642,1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15 153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салықтан тыс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түсуі – 41 489,1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56 642,1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қаржылық активтермен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(профицитті пайдалану) қаржыландыру – 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Макин ауылдық округі бойынша осы шешімнің 4, 5 және 6 қосымшаларына сәйкес, оның ішінде 2018 жылға келесі көлемдерде: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26 456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салықтан тыс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түсуі – 21 312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26 456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қаржылық активтермен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(профицитті пайдалану) қаржыландыру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2018 жылға арналған Степняк қаласы бюджеттің шығыстарының құрамында 7 қосымшаға сәйкес аудандық бюджеттен нысаналы трансферттердің қарастырылғаны ескерілсін.";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2018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С.Шәуенов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Степняк қаласының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Д.Әбілғаниев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"19" қараша 2018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Макин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Ә.Шәріпов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"19" қараша 2018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С-30/3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Степняк қаласының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1116"/>
        <w:gridCol w:w="1116"/>
        <w:gridCol w:w="4434"/>
        <w:gridCol w:w="4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56642,1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41489,1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41489,1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56642,1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20841,5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20841,5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20841,5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20841,5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9434,6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17747,4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С-30/3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Макин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207"/>
        <w:gridCol w:w="1207"/>
        <w:gridCol w:w="4795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С-30/3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аудандық бюджеттен берілетін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8"/>
        <w:gridCol w:w="5512"/>
      </w:tblGrid>
      <w:tr>
        <w:trPr>
          <w:trHeight w:val="30" w:hRule="atLeast"/>
        </w:trPr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24420,1</w:t>
            </w:r>
          </w:p>
        </w:tc>
      </w:tr>
      <w:tr>
        <w:trPr>
          <w:trHeight w:val="30" w:hRule="atLeast"/>
        </w:trPr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24420,1</w:t>
            </w:r>
          </w:p>
        </w:tc>
      </w:tr>
      <w:tr>
        <w:trPr>
          <w:trHeight w:val="30" w:hRule="atLeast"/>
        </w:trPr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Степняк қаласы әкімінің аппаратына 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24420,1</w:t>
            </w:r>
          </w:p>
        </w:tc>
      </w:tr>
      <w:tr>
        <w:trPr>
          <w:trHeight w:val="30" w:hRule="atLeast"/>
        </w:trPr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қаласындағы Біржан сал көшесінің жолдарына ағымдағы жөндеу жұмыстарына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3384,6</w:t>
            </w:r>
          </w:p>
        </w:tc>
      </w:tr>
      <w:tr>
        <w:trPr>
          <w:trHeight w:val="30" w:hRule="atLeast"/>
        </w:trPr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қаласындағы Біржан сал, Наурызбай батыр көшелеріндегі ртутьтік-консольдік жарықтандыру көше шамдарын энергия үнемдейтін шамдарға ауыстыру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5383,7</w:t>
            </w:r>
          </w:p>
        </w:tc>
      </w:tr>
      <w:tr>
        <w:trPr>
          <w:trHeight w:val="30" w:hRule="atLeast"/>
        </w:trPr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қаласын сәндік-жарық, көркем безендіруге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1667,4</w:t>
            </w:r>
          </w:p>
        </w:tc>
      </w:tr>
      <w:tr>
        <w:trPr>
          <w:trHeight w:val="30" w:hRule="atLeast"/>
        </w:trPr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қаласындағы орталық алаңға ағымдағы жөндеу жұмыстарына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2850,4</w:t>
            </w:r>
          </w:p>
        </w:tc>
      </w:tr>
      <w:tr>
        <w:trPr>
          <w:trHeight w:val="30" w:hRule="atLeast"/>
        </w:trPr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қаласының Біржан сал көшесіндегі үшбұрышты жайластыруға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1197,9</w:t>
            </w:r>
          </w:p>
        </w:tc>
      </w:tr>
      <w:tr>
        <w:trPr>
          <w:trHeight w:val="30" w:hRule="atLeast"/>
        </w:trPr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қаласындағы Біржан сал көшесіне қоршау орнатуға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7536,7</w:t>
            </w:r>
          </w:p>
        </w:tc>
      </w:tr>
      <w:tr>
        <w:trPr>
          <w:trHeight w:val="30" w:hRule="atLeast"/>
        </w:trPr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 әкімі аппаратының ғимаратының жылу жүйесін ағымдағы жөндеуге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 әкімі аппаратының ғимаратына пандусты орнату жұмыстарына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