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bec30" w14:textId="aebec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Еңбекшілдер аудандық мәслихатының 2017 жылғы 23 желтоқсандағы № С-18/2 "2018-2020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Біржан сал ауданы мәслихатының 2018 жылғы 22 қазандағы № С-28/2 шешімі. Ақмола облысының Әділет департаментінде 2018 жылғы 2 қарашада № 6824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Біржан сал ауданының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Еңбекшілдер аудандық мәслихатының 2017 жылғы 23 желтоқсандағы № С-18/2 "2018 - 2020 жылдарға арналған аудандық бюджет туралы" (Нормативтік құқықтық актілерді мемлекеттік тіркеу тізілімінде № 6303 тіркелген, 2018 жылдың 13 қаңтарда Қазақстан Республикасы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2018 - 2020 жылдарға арналған аудандық бюджет 1, 2 және 3 қосымшаларға сәйкес, оның ішінде 2018 жылға келесі көлемдерде бекітілсін:</w:t>
      </w:r>
    </w:p>
    <w:p>
      <w:pPr>
        <w:spacing w:after="0"/>
        <w:ind w:left="0"/>
        <w:jc w:val="both"/>
      </w:pPr>
      <w:r>
        <w:rPr>
          <w:rFonts w:ascii="Times New Roman"/>
          <w:b w:val="false"/>
          <w:i w:val="false"/>
          <w:color w:val="000000"/>
          <w:sz w:val="28"/>
        </w:rPr>
        <w:t>
      1) кірістер – 3 634 755,1 мың теңге, оның ішінде:</w:t>
      </w:r>
    </w:p>
    <w:p>
      <w:pPr>
        <w:spacing w:after="0"/>
        <w:ind w:left="0"/>
        <w:jc w:val="both"/>
      </w:pPr>
      <w:r>
        <w:rPr>
          <w:rFonts w:ascii="Times New Roman"/>
          <w:b w:val="false"/>
          <w:i w:val="false"/>
          <w:color w:val="000000"/>
          <w:sz w:val="28"/>
        </w:rPr>
        <w:t>
      салықтық түсімдер – 1 074 455 мың теңге;</w:t>
      </w:r>
    </w:p>
    <w:p>
      <w:pPr>
        <w:spacing w:after="0"/>
        <w:ind w:left="0"/>
        <w:jc w:val="both"/>
      </w:pPr>
      <w:r>
        <w:rPr>
          <w:rFonts w:ascii="Times New Roman"/>
          <w:b w:val="false"/>
          <w:i w:val="false"/>
          <w:color w:val="000000"/>
          <w:sz w:val="28"/>
        </w:rPr>
        <w:t>
      салықтық емес түсімдер – 5 015 мың теңге;</w:t>
      </w:r>
    </w:p>
    <w:p>
      <w:pPr>
        <w:spacing w:after="0"/>
        <w:ind w:left="0"/>
        <w:jc w:val="both"/>
      </w:pPr>
      <w:r>
        <w:rPr>
          <w:rFonts w:ascii="Times New Roman"/>
          <w:b w:val="false"/>
          <w:i w:val="false"/>
          <w:color w:val="000000"/>
          <w:sz w:val="28"/>
        </w:rPr>
        <w:t>
      негізгі капиталды сатудан түсетін түсімдер – 6 422 мың теңге;</w:t>
      </w:r>
    </w:p>
    <w:p>
      <w:pPr>
        <w:spacing w:after="0"/>
        <w:ind w:left="0"/>
        <w:jc w:val="both"/>
      </w:pPr>
      <w:r>
        <w:rPr>
          <w:rFonts w:ascii="Times New Roman"/>
          <w:b w:val="false"/>
          <w:i w:val="false"/>
          <w:color w:val="000000"/>
          <w:sz w:val="28"/>
        </w:rPr>
        <w:t>
      трансферттердің түсімдері – 2 548 863,1 мың теңге;</w:t>
      </w:r>
    </w:p>
    <w:p>
      <w:pPr>
        <w:spacing w:after="0"/>
        <w:ind w:left="0"/>
        <w:jc w:val="both"/>
      </w:pPr>
      <w:r>
        <w:rPr>
          <w:rFonts w:ascii="Times New Roman"/>
          <w:b w:val="false"/>
          <w:i w:val="false"/>
          <w:color w:val="000000"/>
          <w:sz w:val="28"/>
        </w:rPr>
        <w:t>
      2) шығындар – 3 777 655 мың теңге;</w:t>
      </w:r>
    </w:p>
    <w:p>
      <w:pPr>
        <w:spacing w:after="0"/>
        <w:ind w:left="0"/>
        <w:jc w:val="both"/>
      </w:pPr>
      <w:r>
        <w:rPr>
          <w:rFonts w:ascii="Times New Roman"/>
          <w:b w:val="false"/>
          <w:i w:val="false"/>
          <w:color w:val="000000"/>
          <w:sz w:val="28"/>
        </w:rPr>
        <w:t>
      3) таза бюджеттік кредит беру – 10 552 мың теңге, оның ішінде:</w:t>
      </w:r>
    </w:p>
    <w:p>
      <w:pPr>
        <w:spacing w:after="0"/>
        <w:ind w:left="0"/>
        <w:jc w:val="both"/>
      </w:pPr>
      <w:r>
        <w:rPr>
          <w:rFonts w:ascii="Times New Roman"/>
          <w:b w:val="false"/>
          <w:i w:val="false"/>
          <w:color w:val="000000"/>
          <w:sz w:val="28"/>
        </w:rPr>
        <w:t>
      бюджеттік кредиттер – 14 430 мың теңге;</w:t>
      </w:r>
    </w:p>
    <w:p>
      <w:pPr>
        <w:spacing w:after="0"/>
        <w:ind w:left="0"/>
        <w:jc w:val="both"/>
      </w:pPr>
      <w:r>
        <w:rPr>
          <w:rFonts w:ascii="Times New Roman"/>
          <w:b w:val="false"/>
          <w:i w:val="false"/>
          <w:color w:val="000000"/>
          <w:sz w:val="28"/>
        </w:rPr>
        <w:t>
      бюджеттік кредиттерді өтеу – 3 878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32 504 мың теңге;</w:t>
      </w:r>
    </w:p>
    <w:p>
      <w:pPr>
        <w:spacing w:after="0"/>
        <w:ind w:left="0"/>
        <w:jc w:val="both"/>
      </w:pPr>
      <w:r>
        <w:rPr>
          <w:rFonts w:ascii="Times New Roman"/>
          <w:b w:val="false"/>
          <w:i w:val="false"/>
          <w:color w:val="000000"/>
          <w:sz w:val="28"/>
        </w:rPr>
        <w:t>
      5) бюджет тапшылығы (профицит) – - 185 955,9 мың теңге;</w:t>
      </w:r>
    </w:p>
    <w:p>
      <w:pPr>
        <w:spacing w:after="0"/>
        <w:ind w:left="0"/>
        <w:jc w:val="both"/>
      </w:pPr>
      <w:r>
        <w:rPr>
          <w:rFonts w:ascii="Times New Roman"/>
          <w:b w:val="false"/>
          <w:i w:val="false"/>
          <w:color w:val="000000"/>
          <w:sz w:val="28"/>
        </w:rPr>
        <w:t>
      6) бюджет тапшылығын қаржыландыру (профицитті пайдалану) – 185 955,9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"10. Ауданның жергілікті атқарушы органның 2018 жылға арналған резерві 1000 теңге сомасында бекітілсін.";</w:t>
      </w:r>
    </w:p>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қосымшаларына</w:t>
      </w:r>
      <w:r>
        <w:rPr>
          <w:rFonts w:ascii="Times New Roman"/>
          <w:b w:val="false"/>
          <w:i w:val="false"/>
          <w:color w:val="000000"/>
          <w:sz w:val="28"/>
        </w:rPr>
        <w:t xml:space="preserve"> сәйкес жаңа редакцияда баяндалсын.</w:t>
      </w:r>
    </w:p>
    <w:bookmarkEnd w:id="2"/>
    <w:bookmarkStart w:name="z6"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2018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С.Ақышев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С.Шәуенов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w:t>
            </w:r>
            <w:r>
              <w:br/>
            </w:r>
            <w:r>
              <w:rPr>
                <w:rFonts w:ascii="Times New Roman"/>
                <w:b w:val="false"/>
                <w:i/>
                <w:color w:val="000000"/>
                <w:sz w:val="20"/>
              </w:rPr>
              <w:t>Біржан сал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Е.Нұғыманов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"22" қазан 2018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w:t>
            </w:r>
            <w:r>
              <w:br/>
            </w:r>
            <w:r>
              <w:rPr>
                <w:rFonts w:ascii="Times New Roman"/>
                <w:b w:val="false"/>
                <w:i w:val="false"/>
                <w:color w:val="000000"/>
                <w:sz w:val="20"/>
              </w:rPr>
              <w:t>мәслихатының</w:t>
            </w:r>
            <w:r>
              <w:br/>
            </w:r>
            <w:r>
              <w:rPr>
                <w:rFonts w:ascii="Times New Roman"/>
                <w:b w:val="false"/>
                <w:i w:val="false"/>
                <w:color w:val="000000"/>
                <w:sz w:val="20"/>
              </w:rPr>
              <w:t>2018 жылғы 22 қазандағы</w:t>
            </w:r>
            <w:r>
              <w:br/>
            </w:r>
            <w:r>
              <w:rPr>
                <w:rFonts w:ascii="Times New Roman"/>
                <w:b w:val="false"/>
                <w:i w:val="false"/>
                <w:color w:val="000000"/>
                <w:sz w:val="20"/>
              </w:rPr>
              <w:t>№ С-28/2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Еңбекшілдер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23 желтоқсандағы</w:t>
            </w:r>
            <w:r>
              <w:br/>
            </w:r>
            <w:r>
              <w:rPr>
                <w:rFonts w:ascii="Times New Roman"/>
                <w:b w:val="false"/>
                <w:i w:val="false"/>
                <w:color w:val="000000"/>
                <w:sz w:val="20"/>
              </w:rPr>
              <w:t>№ С-18/2 шешіміне</w:t>
            </w:r>
            <w:r>
              <w:br/>
            </w:r>
            <w:r>
              <w:rPr>
                <w:rFonts w:ascii="Times New Roman"/>
                <w:b w:val="false"/>
                <w:i w:val="false"/>
                <w:color w:val="000000"/>
                <w:sz w:val="20"/>
              </w:rPr>
              <w:t>1 қосымша</w:t>
            </w:r>
          </w:p>
        </w:tc>
      </w:tr>
    </w:tbl>
    <w:bookmarkStart w:name="z8" w:id="4"/>
    <w:p>
      <w:pPr>
        <w:spacing w:after="0"/>
        <w:ind w:left="0"/>
        <w:jc w:val="left"/>
      </w:pPr>
      <w:r>
        <w:rPr>
          <w:rFonts w:ascii="Times New Roman"/>
          <w:b/>
          <w:i w:val="false"/>
          <w:color w:val="000000"/>
        </w:rPr>
        <w:t xml:space="preserve"> 2018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825"/>
        <w:gridCol w:w="825"/>
        <w:gridCol w:w="5568"/>
        <w:gridCol w:w="42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3634755,1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1074455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354276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354276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664568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631153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меншiгінде мүлiктi жалға беруден түсетiн кiрiстер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2548863,1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2548863,1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2548863,1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532"/>
        <w:gridCol w:w="1122"/>
        <w:gridCol w:w="1122"/>
        <w:gridCol w:w="5952"/>
        <w:gridCol w:w="27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3777655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402393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307523,2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111135,8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89826,9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21308,9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177757,4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159509,4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26757,7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26278,2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58396,2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27916,1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24420,1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8856,4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8856,4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14299,4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басқада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2362961,6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дейiнгі тәрбие және оқыту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85710,2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85710,2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2070539,9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1680608,9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1652450,9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22458,4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22458,4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22458,4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184253,1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184253,1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31965,3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9177,9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129677,8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155899,1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қамсыздандыру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110875,1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110875,1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42157,3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7397,7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23824,2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26053,2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26053,2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18312,2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216847,5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117152,7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97803,7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31493,7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13919,8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6682,8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261663,7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саласындағы қызмет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117597,6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111522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111522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41176,9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36776,9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52631,3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44239,3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50257,9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29848,6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12682,4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17047,2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20409,3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12794,3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106122,1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87785,2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13221,6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13221,6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11754,1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72388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72388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71826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71826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153189,6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153189,6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153189,6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98199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 беру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жасалатын операциялар бойынша сальдо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-185955,9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185955,9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Пайдаланатын бюджет қаражатының қалдықтары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175403,9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175403,9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175403,9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175403,9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w:t>
            </w:r>
            <w:r>
              <w:br/>
            </w:r>
            <w:r>
              <w:rPr>
                <w:rFonts w:ascii="Times New Roman"/>
                <w:b w:val="false"/>
                <w:i w:val="false"/>
                <w:color w:val="000000"/>
                <w:sz w:val="20"/>
              </w:rPr>
              <w:t>мәслихатының</w:t>
            </w:r>
            <w:r>
              <w:br/>
            </w:r>
            <w:r>
              <w:rPr>
                <w:rFonts w:ascii="Times New Roman"/>
                <w:b w:val="false"/>
                <w:i w:val="false"/>
                <w:color w:val="000000"/>
                <w:sz w:val="20"/>
              </w:rPr>
              <w:t>2018 жылғы 22 қазандағы</w:t>
            </w:r>
            <w:r>
              <w:br/>
            </w:r>
            <w:r>
              <w:rPr>
                <w:rFonts w:ascii="Times New Roman"/>
                <w:b w:val="false"/>
                <w:i w:val="false"/>
                <w:color w:val="000000"/>
                <w:sz w:val="20"/>
              </w:rPr>
              <w:t>№ С-28/2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Еңбекшілдер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23 желтоқсандағы</w:t>
            </w:r>
            <w:r>
              <w:br/>
            </w:r>
            <w:r>
              <w:rPr>
                <w:rFonts w:ascii="Times New Roman"/>
                <w:b w:val="false"/>
                <w:i w:val="false"/>
                <w:color w:val="000000"/>
                <w:sz w:val="20"/>
              </w:rPr>
              <w:t>№ С-18/2 шешіміне</w:t>
            </w:r>
            <w:r>
              <w:br/>
            </w:r>
            <w:r>
              <w:rPr>
                <w:rFonts w:ascii="Times New Roman"/>
                <w:b w:val="false"/>
                <w:i w:val="false"/>
                <w:color w:val="000000"/>
                <w:sz w:val="20"/>
              </w:rPr>
              <w:t xml:space="preserve">5 қосымша </w:t>
            </w:r>
          </w:p>
        </w:tc>
      </w:tr>
    </w:tbl>
    <w:bookmarkStart w:name="z10" w:id="5"/>
    <w:p>
      <w:pPr>
        <w:spacing w:after="0"/>
        <w:ind w:left="0"/>
        <w:jc w:val="left"/>
      </w:pPr>
      <w:r>
        <w:rPr>
          <w:rFonts w:ascii="Times New Roman"/>
          <w:b/>
          <w:i w:val="false"/>
          <w:color w:val="000000"/>
        </w:rPr>
        <w:t xml:space="preserve"> 2018 жылға арналған республикалық бюджеттен берілетін нысаналы трансферттер мен кредиттер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95"/>
        <w:gridCol w:w="3905"/>
      </w:tblGrid>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244243,5</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нысаналы трансферттер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229813,5</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білім бөлімі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182268</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кезеңінде негізгі қызметкерді алмастырғаны үшін мұғалімдерге қосымша ақы төлеуге</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20214</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 бойынша тағылымдамадан өткен мұғалімдерге қосымша ақы төлеуге</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7930</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біліктілік тестінен өткен және бастауыш,негізгі және жалпы орта білімнің білім беру бағдарламаларын іске асыратын білім беру ұйымдарының мұғалімдеріне қосымша ақы төлеуге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145924</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жұмыспен қамту және әлеуметтік бағдарламалар бөлімі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47545,5</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Ымдау тілі мамандарына қызмет көрсетуге</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төлеміне</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16726</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орталықтарына әлеуметтік жұмыс жөніндегі консультанттар мен ассистенттер енгізуге</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9028,2</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әлеуметтік тапсырысты орналастыруға</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жұмысқа орналастыру үшін арнайы жұмыс орындарын құруға</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міндетті гигиеналық құралдармен қамтамасыз ету нормаларын көбейтуге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14570,3</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14430</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 және қаржы бөлімі</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14430</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w:t>
            </w:r>
            <w:r>
              <w:br/>
            </w:r>
            <w:r>
              <w:rPr>
                <w:rFonts w:ascii="Times New Roman"/>
                <w:b w:val="false"/>
                <w:i w:val="false"/>
                <w:color w:val="000000"/>
                <w:sz w:val="20"/>
              </w:rPr>
              <w:t>мәслихатының</w:t>
            </w:r>
            <w:r>
              <w:br/>
            </w:r>
            <w:r>
              <w:rPr>
                <w:rFonts w:ascii="Times New Roman"/>
                <w:b w:val="false"/>
                <w:i w:val="false"/>
                <w:color w:val="000000"/>
                <w:sz w:val="20"/>
              </w:rPr>
              <w:t>2018 жылғы 22 қазандағы</w:t>
            </w:r>
            <w:r>
              <w:br/>
            </w:r>
            <w:r>
              <w:rPr>
                <w:rFonts w:ascii="Times New Roman"/>
                <w:b w:val="false"/>
                <w:i w:val="false"/>
                <w:color w:val="000000"/>
                <w:sz w:val="20"/>
              </w:rPr>
              <w:t>№ С-28/2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Еңбекшілдер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23 желтоқсандағы</w:t>
            </w:r>
            <w:r>
              <w:br/>
            </w:r>
            <w:r>
              <w:rPr>
                <w:rFonts w:ascii="Times New Roman"/>
                <w:b w:val="false"/>
                <w:i w:val="false"/>
                <w:color w:val="000000"/>
                <w:sz w:val="20"/>
              </w:rPr>
              <w:t>№ С-18/2 шешіміне</w:t>
            </w:r>
            <w:r>
              <w:br/>
            </w:r>
            <w:r>
              <w:rPr>
                <w:rFonts w:ascii="Times New Roman"/>
                <w:b w:val="false"/>
                <w:i w:val="false"/>
                <w:color w:val="000000"/>
                <w:sz w:val="20"/>
              </w:rPr>
              <w:t>6 қосымша</w:t>
            </w:r>
          </w:p>
        </w:tc>
      </w:tr>
    </w:tbl>
    <w:bookmarkStart w:name="z12" w:id="6"/>
    <w:p>
      <w:pPr>
        <w:spacing w:after="0"/>
        <w:ind w:left="0"/>
        <w:jc w:val="left"/>
      </w:pPr>
      <w:r>
        <w:rPr>
          <w:rFonts w:ascii="Times New Roman"/>
          <w:b/>
          <w:i w:val="false"/>
          <w:color w:val="000000"/>
        </w:rPr>
        <w:t xml:space="preserve"> 2018 жылға облыстық бюджеттен берілетін нысаналы трансферттер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3"/>
        <w:gridCol w:w="5257"/>
      </w:tblGrid>
      <w:tr>
        <w:trPr>
          <w:trHeight w:val="30" w:hRule="atLeast"/>
        </w:trPr>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515023,6</w:t>
            </w:r>
          </w:p>
        </w:tc>
      </w:tr>
      <w:tr>
        <w:trPr>
          <w:trHeight w:val="30" w:hRule="atLeast"/>
        </w:trPr>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нысаналы трансферттер </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155023,6</w:t>
            </w:r>
          </w:p>
        </w:tc>
      </w:tr>
      <w:tr>
        <w:trPr>
          <w:trHeight w:val="30" w:hRule="atLeast"/>
        </w:trPr>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37224,6</w:t>
            </w:r>
          </w:p>
        </w:tc>
      </w:tr>
      <w:tr>
        <w:trPr>
          <w:trHeight w:val="30" w:hRule="atLeast"/>
        </w:trPr>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 үшін блокты-модульдік қазандық сатып алуға</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19052</w:t>
            </w:r>
          </w:p>
        </w:tc>
      </w:tr>
      <w:tr>
        <w:trPr>
          <w:trHeight w:val="30" w:hRule="atLeast"/>
        </w:trPr>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объектілеріне мектеп автобустарын сатып алуға</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14281</w:t>
            </w:r>
          </w:p>
        </w:tc>
      </w:tr>
      <w:tr>
        <w:trPr>
          <w:trHeight w:val="30" w:hRule="atLeast"/>
        </w:trPr>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және қалалық мектептерді Wi-Fi желілерімен жарақтандыруға</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2091,6</w:t>
            </w:r>
          </w:p>
        </w:tc>
      </w:tr>
      <w:tr>
        <w:trPr>
          <w:trHeight w:val="30" w:hRule="atLeast"/>
        </w:trPr>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пен тіршілік дағдырларын қалыптастыру,сонымен қатар кәмелетке толмаған жасөспірімдер арасында өзіне-өзі қол жұмсаудың алдын алу" бағдарламасына</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20950</w:t>
            </w:r>
          </w:p>
        </w:tc>
      </w:tr>
      <w:tr>
        <w:trPr>
          <w:trHeight w:val="30" w:hRule="atLeast"/>
        </w:trPr>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аударушылар мен оралмандар үшін тұрғын үйді жалдау бойынша шығындарды өтеуге</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мерзімдік кәсіби оқытуды іске асыруға</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11357</w:t>
            </w:r>
          </w:p>
        </w:tc>
      </w:tr>
      <w:tr>
        <w:trPr>
          <w:trHeight w:val="30" w:hRule="atLeast"/>
        </w:trPr>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9051</w:t>
            </w:r>
          </w:p>
        </w:tc>
      </w:tr>
      <w:tr>
        <w:trPr>
          <w:trHeight w:val="30" w:hRule="atLeast"/>
        </w:trPr>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49849</w:t>
            </w:r>
          </w:p>
        </w:tc>
      </w:tr>
      <w:tr>
        <w:trPr>
          <w:trHeight w:val="30" w:hRule="atLeast"/>
        </w:trPr>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Бруцеллезбен ауыратын санитарлық союға жіберілетін ауыл шаруашылығы малдарының (ірі қара және ұсақ малдың) құнын өтеуге</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Эпизиоотияға қарсы іс-шараларды жүргізуге </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47749</w:t>
            </w:r>
          </w:p>
        </w:tc>
      </w:tr>
      <w:tr>
        <w:trPr>
          <w:trHeight w:val="30" w:hRule="atLeast"/>
        </w:trPr>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r>
      <w:tr>
        <w:trPr>
          <w:trHeight w:val="30" w:hRule="atLeast"/>
        </w:trPr>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Степняк қаласында көше-жол жүйесінің ағымдағы жөндеуі</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жабдықтайтын кәсіпорындардың жылу беру мезгіліне дайындалуға</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360000</w:t>
            </w:r>
          </w:p>
        </w:tc>
      </w:tr>
      <w:tr>
        <w:trPr>
          <w:trHeight w:val="30" w:hRule="atLeast"/>
        </w:trPr>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360000</w:t>
            </w:r>
          </w:p>
        </w:tc>
      </w:tr>
      <w:tr>
        <w:trPr>
          <w:trHeight w:val="30" w:hRule="atLeast"/>
        </w:trPr>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Невский ауылында 80 орынды орта мектебінің құрылысы</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w:t>
            </w:r>
            <w:r>
              <w:br/>
            </w:r>
            <w:r>
              <w:rPr>
                <w:rFonts w:ascii="Times New Roman"/>
                <w:b w:val="false"/>
                <w:i w:val="false"/>
                <w:color w:val="000000"/>
                <w:sz w:val="20"/>
              </w:rPr>
              <w:t>мәслихатының</w:t>
            </w:r>
            <w:r>
              <w:br/>
            </w:r>
            <w:r>
              <w:rPr>
                <w:rFonts w:ascii="Times New Roman"/>
                <w:b w:val="false"/>
                <w:i w:val="false"/>
                <w:color w:val="000000"/>
                <w:sz w:val="20"/>
              </w:rPr>
              <w:t>2018 жылғы 22 қазандағы</w:t>
            </w:r>
            <w:r>
              <w:br/>
            </w:r>
            <w:r>
              <w:rPr>
                <w:rFonts w:ascii="Times New Roman"/>
                <w:b w:val="false"/>
                <w:i w:val="false"/>
                <w:color w:val="000000"/>
                <w:sz w:val="20"/>
              </w:rPr>
              <w:t>№ С-28/2 шешіміне</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Еңбекшілдер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23 желтоқсандағы</w:t>
            </w:r>
            <w:r>
              <w:br/>
            </w:r>
            <w:r>
              <w:rPr>
                <w:rFonts w:ascii="Times New Roman"/>
                <w:b w:val="false"/>
                <w:i w:val="false"/>
                <w:color w:val="000000"/>
                <w:sz w:val="20"/>
              </w:rPr>
              <w:t>№ С-18/2 шешіміне</w:t>
            </w:r>
            <w:r>
              <w:br/>
            </w:r>
            <w:r>
              <w:rPr>
                <w:rFonts w:ascii="Times New Roman"/>
                <w:b w:val="false"/>
                <w:i w:val="false"/>
                <w:color w:val="000000"/>
                <w:sz w:val="20"/>
              </w:rPr>
              <w:t>7 қосымша</w:t>
            </w:r>
          </w:p>
        </w:tc>
      </w:tr>
    </w:tbl>
    <w:bookmarkStart w:name="z14" w:id="7"/>
    <w:p>
      <w:pPr>
        <w:spacing w:after="0"/>
        <w:ind w:left="0"/>
        <w:jc w:val="left"/>
      </w:pPr>
      <w:r>
        <w:rPr>
          <w:rFonts w:ascii="Times New Roman"/>
          <w:b/>
          <w:i w:val="false"/>
          <w:color w:val="000000"/>
        </w:rPr>
        <w:t xml:space="preserve"> Қаладағы аудан, аудандық маңызы бар қала, кент, ауыл, ауылдық округ әкімінің аппараты бағдарламалары бойынша шығындар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1033"/>
        <w:gridCol w:w="1403"/>
        <w:gridCol w:w="1403"/>
        <w:gridCol w:w="4363"/>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210451,8</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177757,4</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177757,4</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177757,4</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159509,4</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18248</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17365,8</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10683</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10683</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10683</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6682,8</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6682,8</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1258,8</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6075,6</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6075,6</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6075,6</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6075,6</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7"/>
        <w:gridCol w:w="2374"/>
        <w:gridCol w:w="1887"/>
        <w:gridCol w:w="1888"/>
        <w:gridCol w:w="1888"/>
        <w:gridCol w:w="237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ауылдар және ауылдық округтер бойынша</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Заозерный ауылы</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 ауылдық округі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Еңбекшілдер ауылдық округі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Краснофлот ауылы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Донской ауылдық округі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ауылдық округі</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28418</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17702,7</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13773</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13913</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20957</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19469,8</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28095</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10795</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13668</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18872</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14644</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28095</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10795</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13668</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18872</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14644</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28095</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10795</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13668</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18872</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14644</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23972</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10923,1</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10795</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9967</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14863</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14444</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3238,8</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3238,8</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3238,8</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1258,8</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6075,6</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6075,6</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6075,6</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6075,6</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1"/>
        <w:gridCol w:w="2132"/>
        <w:gridCol w:w="1695"/>
        <w:gridCol w:w="1841"/>
        <w:gridCol w:w="1402"/>
        <w:gridCol w:w="1695"/>
        <w:gridCol w:w="213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ауылдар және ауылдық округтер бойынша</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Мамай ауылы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Заурал ауылдық округі</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Баймырза ауылдық округі</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Кенащы ауылы</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ауылдық округі</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Аңғалбатыр ауылдық округі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Бірсуат ауылдық округі</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14709,3</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26024</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13295</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11697</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13898,3</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14858</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12948</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7395</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10864</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12043</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13898,3</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14858</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12948</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7395</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10864</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12043</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13898,3</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14858</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12948</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7395</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10864</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12043</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13524,3</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14608</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9182,2</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7198</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10108</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11609,8</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3765,8</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10503</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10503</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10503</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10503</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w:t>
            </w:r>
            <w:r>
              <w:br/>
            </w:r>
            <w:r>
              <w:rPr>
                <w:rFonts w:ascii="Times New Roman"/>
                <w:b w:val="false"/>
                <w:i w:val="false"/>
                <w:color w:val="000000"/>
                <w:sz w:val="20"/>
              </w:rPr>
              <w:t>мәслихатының</w:t>
            </w:r>
            <w:r>
              <w:br/>
            </w:r>
            <w:r>
              <w:rPr>
                <w:rFonts w:ascii="Times New Roman"/>
                <w:b w:val="false"/>
                <w:i w:val="false"/>
                <w:color w:val="000000"/>
                <w:sz w:val="20"/>
              </w:rPr>
              <w:t>2018 жылғы 22 қазандағы</w:t>
            </w:r>
            <w:r>
              <w:br/>
            </w:r>
            <w:r>
              <w:rPr>
                <w:rFonts w:ascii="Times New Roman"/>
                <w:b w:val="false"/>
                <w:i w:val="false"/>
                <w:color w:val="000000"/>
                <w:sz w:val="20"/>
              </w:rPr>
              <w:t>№ С-28/2 шешіміне</w:t>
            </w:r>
            <w:r>
              <w:br/>
            </w: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Еңбекшілдер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23 желтоқсандағы</w:t>
            </w:r>
            <w:r>
              <w:br/>
            </w:r>
            <w:r>
              <w:rPr>
                <w:rFonts w:ascii="Times New Roman"/>
                <w:b w:val="false"/>
                <w:i w:val="false"/>
                <w:color w:val="000000"/>
                <w:sz w:val="20"/>
              </w:rPr>
              <w:t>№ С-18/2 шешіміне</w:t>
            </w:r>
            <w:r>
              <w:br/>
            </w:r>
            <w:r>
              <w:rPr>
                <w:rFonts w:ascii="Times New Roman"/>
                <w:b w:val="false"/>
                <w:i w:val="false"/>
                <w:color w:val="000000"/>
                <w:sz w:val="20"/>
              </w:rPr>
              <w:t>9 қосымша</w:t>
            </w:r>
          </w:p>
        </w:tc>
      </w:tr>
    </w:tbl>
    <w:bookmarkStart w:name="z16" w:id="8"/>
    <w:p>
      <w:pPr>
        <w:spacing w:after="0"/>
        <w:ind w:left="0"/>
        <w:jc w:val="left"/>
      </w:pPr>
      <w:r>
        <w:rPr>
          <w:rFonts w:ascii="Times New Roman"/>
          <w:b/>
          <w:i w:val="false"/>
          <w:color w:val="000000"/>
        </w:rPr>
        <w:t xml:space="preserve"> 2018 жылға аудандық бюджеттен қала ауылдық округ бюджеттеріне ағымдағы трансферттері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6"/>
        <w:gridCol w:w="5244"/>
      </w:tblGrid>
      <w:tr>
        <w:trPr>
          <w:trHeight w:val="30" w:hRule="atLeast"/>
        </w:trPr>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24420,1</w:t>
            </w:r>
          </w:p>
        </w:tc>
      </w:tr>
      <w:tr>
        <w:trPr>
          <w:trHeight w:val="30" w:hRule="atLeast"/>
        </w:trPr>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ағымдағы трансферттер</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24420,1</w:t>
            </w:r>
          </w:p>
        </w:tc>
      </w:tr>
      <w:tr>
        <w:trPr>
          <w:trHeight w:val="30" w:hRule="atLeast"/>
        </w:trPr>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24420,1</w:t>
            </w:r>
          </w:p>
        </w:tc>
      </w:tr>
      <w:tr>
        <w:trPr>
          <w:trHeight w:val="30" w:hRule="atLeast"/>
        </w:trPr>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Степняк қаласы әкімі аппаратының ғимаратының жылу жүйесін ағымдағы жөндеуге</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Степняк қаласы әкімі аппаратының ғимаратына пандусты орнату жұмыстарына</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599,4</w:t>
            </w:r>
          </w:p>
        </w:tc>
      </w:tr>
      <w:tr>
        <w:trPr>
          <w:trHeight w:val="30" w:hRule="atLeast"/>
        </w:trPr>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Степняк қаласындағы Біржан сал көшесінің жолдарына ағымдағы жөндеу жұмыстарына</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3384,6</w:t>
            </w:r>
          </w:p>
        </w:tc>
      </w:tr>
      <w:tr>
        <w:trPr>
          <w:trHeight w:val="30" w:hRule="atLeast"/>
        </w:trPr>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Степняк қаласындағы Біржан сал, Наурызбай батыр көшелеріндегі ртутьтік-консольдік жарықтандыру көше шамдарын энергия үнемдейтін шамдарға ауыстыруға</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5383,7</w:t>
            </w:r>
          </w:p>
        </w:tc>
      </w:tr>
      <w:tr>
        <w:trPr>
          <w:trHeight w:val="30" w:hRule="atLeast"/>
        </w:trPr>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Степняк қаласын сәндік-жарық, көркем безендіруге</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1667,4</w:t>
            </w:r>
          </w:p>
        </w:tc>
      </w:tr>
      <w:tr>
        <w:trPr>
          <w:trHeight w:val="30" w:hRule="atLeast"/>
        </w:trPr>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Степняк қаласындағы орталық алаңға ағымдағы жөндеу жұмыстарына</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2850,4</w:t>
            </w:r>
          </w:p>
        </w:tc>
      </w:tr>
      <w:tr>
        <w:trPr>
          <w:trHeight w:val="30" w:hRule="atLeast"/>
        </w:trPr>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Степняк қаласының Біржан сал көшесіндегі үшбұрышты жайластыруға</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1197,9</w:t>
            </w:r>
          </w:p>
        </w:tc>
      </w:tr>
      <w:tr>
        <w:trPr>
          <w:trHeight w:val="30" w:hRule="atLeast"/>
        </w:trPr>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Степняк қаласындағы Біржан сал көшесіне қоршау орнатуға</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