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94ba" w14:textId="6b19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2017 жылғы 25 желтоқсандағы № С-18/3 "2018-2020 жылдарға арналған Степняк қаласының және Макин ауылдық округінің бюджеттері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2018 жылғы 10 сәуірдегі № С-23/3 шешімі. Ақмола облысының Әділет департаментінде 2018 жылғы 27 сәуірде № 6590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аудандық мәслихатының 2017 жылғы 25 желтоқсандағы № С-18/3 "2018-2020 жылдарға арналған Степняк қаласының және Макин ауылдық округінің бюджеттері туралы" (Нормативтік құқықтық актілерді мемлекеттік тіркеу тізілімінде № 6304 тіркелген, 2018 жылдың 13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2018 - 2020 жылдарға арналған Степняк қаласының және Макин ауылдық округінің бюджеттері бекітілсін,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Степняк қаласы бойынша осы шешімнің 1, 2 және 3 қосымшаларға сәйкес, оның ішінде 2018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75 271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60 118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 ауылдық округі бойынша осы шешімнің 4, 5 және 6 қосымшаларына сәйкес, оның ішінде 2018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21 312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2018 жылға арналған Степняк қаласы бюджеттің шығыстарының құрамында 7 қосымшаға сәйкес аудандық бюджеттен нысаналы трансферттердің қарастырылғаны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7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 күнінен бастап күшіне енеді және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Т.Маркова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Степняк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Д.Әбілғаниев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сәуір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Макин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сәуір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Степняк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Макин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аудандық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0"/>
        <w:gridCol w:w="5070"/>
      </w:tblGrid>
      <w:tr>
        <w:trPr>
          <w:trHeight w:val="30" w:hRule="atLeast"/>
        </w:trPr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қаласы әкімінің аппаратына 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</w:t>
            </w:r>
          </w:p>
        </w:tc>
      </w:tr>
      <w:tr>
        <w:trPr>
          <w:trHeight w:val="30" w:hRule="atLeast"/>
        </w:trPr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 көшесінің жолдарына ағымдағы жөндеу жұмыстарына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3384,6</w:t>
            </w:r>
          </w:p>
        </w:tc>
      </w:tr>
      <w:tr>
        <w:trPr>
          <w:trHeight w:val="30" w:hRule="atLeast"/>
        </w:trPr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бойынша жаяу жүргіншілерге арналған жолдарға ағымдағы жөндеу жұмыстарына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6955,2</w:t>
            </w:r>
          </w:p>
        </w:tc>
      </w:tr>
      <w:tr>
        <w:trPr>
          <w:trHeight w:val="30" w:hRule="atLeast"/>
        </w:trPr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Наурызбай батыр көшесіндегі жаяу жүргіншілерге арналған жолдарға ағымдағы жөндеу жұмыстарына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8377,9</w:t>
            </w:r>
          </w:p>
        </w:tc>
      </w:tr>
      <w:tr>
        <w:trPr>
          <w:trHeight w:val="30" w:hRule="atLeast"/>
        </w:trPr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 атындағы Мәдениет үйінің көл тұрағының жабындысына ағымдағы жөндеу жұмыстарына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сал, Наурызбай батыр көшелеріндегі ртутьтік-консольдік жарықтандыру көше шамдарын энергия үнемдейтін шамдарға ауыстыру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6412,7</w:t>
            </w:r>
          </w:p>
        </w:tc>
      </w:tr>
      <w:tr>
        <w:trPr>
          <w:trHeight w:val="30" w:hRule="atLeast"/>
        </w:trPr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 сәндік-жарық, көркем безендіруге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1667,4</w:t>
            </w:r>
          </w:p>
        </w:tc>
      </w:tr>
      <w:tr>
        <w:trPr>
          <w:trHeight w:val="30" w:hRule="atLeast"/>
        </w:trPr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орталық алаңға ағымдағы жөндеу жұмыстарына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3340,3</w:t>
            </w:r>
          </w:p>
        </w:tc>
      </w:tr>
      <w:tr>
        <w:trPr>
          <w:trHeight w:val="30" w:hRule="atLeast"/>
        </w:trPr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Біржан сал көшесіндегі үшбұрышты жайластыруға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 көшесіне қоршау орнатуға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