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7159" w14:textId="b6b7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2017 жылғы 23 желтоқсандағы № С-18/2 "2018-2020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10 сәуірдегі № С-23/2 шешімі. Ақмола облысының Әділет департаментінде 2018 жылғы 27 сәуірде № 6589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2017 жылғы 23 желтоқсандағы № С-18/2 "2018 - 2020 жылдарға арналған аудандық бюджет туралы" (Нормативтік құқықтық актілерді мемлекеттік тіркеу тізілімінде № 6303 тіркелген, 2018 жылдың 13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3 421 301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2 335 409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3 538 434,9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10 552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- 127 685,9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127 685,9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аудандық бюджетте республикалық бюджетке 3 878 мың теңге сомасында бюджеттік несиелерді өтеу қарастырылғаны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Ауданның жергілікті атқарушы органның 2018 жылға арналған резерві 20 025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2018 жылға арналған аудандық бюджеттің шығыстарының құрамында қала, ауылдық округ бюджеттеріне 9 қосымшаға сәйкес нысаналы трансферттердің көзделгені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9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сәуір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3538434,9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2231462,6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-127685,9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127685,9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облыстық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9"/>
        <w:gridCol w:w="5031"/>
      </w:tblGrid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482081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122081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блокты-модульдік қазандық сатып алуға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мектеп автобустарын сатып алуға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бойынша шығындарды өтеуге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Эпизиоотияға қарсы іс-шараларды жүргізуге 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көше-жол жүйесінің ағымдағы жөндеуі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 ауылында 80 орынды орта мектебінің құрылысы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3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205789,3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ауылдар және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2238"/>
        <w:gridCol w:w="1779"/>
        <w:gridCol w:w="1779"/>
        <w:gridCol w:w="1472"/>
        <w:gridCol w:w="1780"/>
        <w:gridCol w:w="17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ауылдар және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аудандық бюджеттен қала, ауылдық округ бюджеттеріне ағымдағы трансферттері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1"/>
        <w:gridCol w:w="4809"/>
      </w:tblGrid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көшесінің жолдарына ағымдағы жөндеу жұмыстарына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бойынша жаяу жүргіншілерге арналған жолдарға ағымдағы жөндеу жұмыстарына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Наурызбай батыр көшесіндегі жаяу жүргіншілерге арналған жолдарға ағымдағы жөндеу жұмыстарына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8377,9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атындағы Мәдениет үйінің көл тұрағының жабындысына ағымдағы жөндеу жұмыстарына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сал, Наурызбай батыр көшелеріндегі ртутьтік-консольдік жарықтандыру көше шамдарын энергия үнемдейтін шамдарға ауыстыруға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 сәндік-жарық, көркем безендіруге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орталық алаңға ағымдағы жөндеу жұмыстарына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3340,3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Біржан сал көшесіндегі үшбұрышты жайластыруға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көшесіне қоршау орнатуға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