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2b6a" w14:textId="796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ауданындағы коммуналдық мүлікті иеліктен айыру түрлерін таңдау бойынша өлшемдерді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2018 жылғы 28 наурыздағы № а-3/126 қаулысы. Ақмола облысының Әділет департаментінде 2018 жылғы 11 сәуірде № 6535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"Жекешелендіру объектілерін сату қағидасын бекіту туралы" Қазақстан Республикасы Үкіметінің 2011 жылғы 09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ауданындағы коммуналдық мүлікті иеліктен айыру түрлерін таңдау бойынша өлшемдерін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"Еңбекшілдер ауданындағы коммуналдық мүлікті иеліктен айыру түрлерін таңдау бойынша өлшемдерді айқындау туралы" Еңбекшілдер ауданы әкімдігінің 2016 жылғы 26 сәуірдегі № а-5/81 (Нормативтік құқықтық актілерді тіркеудің мемлекеттік тізілімінде № 5378 тіркелген, "Әділет" ақпараттық-құқықтық жүйесінде 2016 жылы 24 маусымда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аталған мәселеге жетекшілік ететін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Біржан сал ауданындағы коммуналдық мүлікті иеліктен айыру түрлерін таңдау бойынша өлшемдер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9925"/>
        <w:gridCol w:w="1043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 (қызмет түрін сақтау, кредиторлық берешекті өтеу, еңбек ақы бойынша берешекті өтеу және басқа шарттар)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