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a7b2" w14:textId="d86a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27 ақпандағы № С-20/4 шешімі. Ақмола облысының Әділет департаментінде 2018 жылғы 15 наурызда № 6472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2018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"2018 жылға арналған Еңбекшілдер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Еңбекшілдер аудандық мәслихатының 2017 жылғы 25 желтоқсандағы № С-18/5 (Нормативтік құқықтық актілерді тіркеудің мемлекеттік тізілімінде № 6345 тіркелген, 2018 жылдың 25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2018 жылдың 1 қаңтарынан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