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73b41" w14:textId="6c73b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Ерейментау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Ерейментау аудандық мәслихатының 2018 жылғы 24 желтоқсандағы № 6С-34/5-18 шешімі. Ақмола облысының Әділет департаментінде 2018 жылғы 25 желтоқсанда № 6966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Ерейментау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2019 жылға арналған Ерейментау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көрсетілсін:</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алу немесе салу үшін әлеуметтік қолдау - бір мың бес жүз еселік айлық есептік көрсеткіштен аспайтын сомада бюджеттік кредит.</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Ақмола облысы Ерейментау аудандық мәслихатының 23.08.2019 </w:t>
      </w:r>
      <w:r>
        <w:rPr>
          <w:rFonts w:ascii="Times New Roman"/>
          <w:b w:val="false"/>
          <w:i w:val="false"/>
          <w:color w:val="000000"/>
          <w:sz w:val="28"/>
        </w:rPr>
        <w:t>№ 6С-42/3-19</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Осы шешiм Ақмола облысының Әдiлет департаментiнде мемлекеттiк тiркелген күнінен бастап күшiне енедi және ресми жарияланған күнінен бастап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мәслихатының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А.Сулейменов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 әкімі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