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f411" w14:textId="4c0f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2017 жылғы 06 желтоқсандағы № а-12/422 "Ерейментау ауданы аумағында стационарлық емес сауда объектілерін орналастыру орындарын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2018 жылғы 27 қарашадағы № а-11/415 қаулысы. Ақмола облысының Әділет департаментінде 2018 жылғы 6 желтоқсанда № 6901 болып тіркелді. Күші жойылды - Ақмола облысы Ерейментау ауданы әкімдігінің 2019 жылғы 25 қарашадағы № а-11/415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25.11.2019 </w:t>
      </w:r>
      <w:r>
        <w:rPr>
          <w:rFonts w:ascii="Times New Roman"/>
          <w:b w:val="false"/>
          <w:i w:val="false"/>
          <w:color w:val="ff0000"/>
          <w:sz w:val="28"/>
        </w:rPr>
        <w:t>№ а-11/415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туралы", 2004 жылғы 12 сәуірдегі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Заңдарына сәйкес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 әкімдігінің "Ерейментау ауданы аумағында стационарлық емес сауда объектілерін орналастыру орындарын бекіту туралы" 2017 жылғы 06 желтоқсандағы № а-12/422 (Нормативтік құқықтық актілерді мемлекеттік тіркеу тізілімінде № 6232 тіркелді, 2017 жылғы 26 желтоқсандағы Қазақстан Республикасы нормативтiк құқықтық актiлерiнiң электрондық түрдегі эталондық бақылау банкiнде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Ерейментау ауданы аумағында стационарлық емес сауда объектілерін </w:t>
      </w:r>
      <w:r>
        <w:rPr>
          <w:rFonts w:ascii="Times New Roman"/>
          <w:b w:val="false"/>
          <w:i w:val="false"/>
          <w:color w:val="000000"/>
          <w:sz w:val="28"/>
        </w:rPr>
        <w:t>орналастыру 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А.Е.Әлжановқа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министрлігі Қоғамдық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комитетінің Ақмола облысы Қоғамдық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департаментінің 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қоғамдық денсаулық сақтау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Ж.А.Түбеков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департаменті 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полиция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К.Т.Сыздықов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6"/>
        <w:gridCol w:w="9724"/>
      </w:tblGrid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орналасқан жері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Абылайхан көшесі, № 152 үйдің маңында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Талғат Мұсабаев көшесі, № 13 үйдің маңында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Абай Құнанбаев көшесі, № 162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Зеленый хутор көшесі, № 19 үйдің маңында, дөңес көпір аймағында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Шоқан Уәлиханов көшесі, № 35 үйдің маңында, "Қазақтелеком" акционерлік қоғамының ғимаратына қарсы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Абылайхан көшесі, № 95"А"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Абай Құнанбаев көшесі, "Сары-Арқа" базарының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қалалық саябағы аумағында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Абай Құнанбаев көшесі, № 133 үйдің маңында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ауылы, Тәуелсіздік көшесі, № 13/1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Еркіншілік ауылы, Жүніс Хамзеұлы көшесі, № 61 үйдің маңында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ауылы, Достық көшесі, ауыл клубының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ауылы, Сәкен Сейфуллин атындағы көшесі № 1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ауылы, Тың игерушілер көшесі, № 27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ауылы, Тұрсынбай Биімжанов атындағы көшесі, № 22/1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ауыл, Алаш орда көшесі, № 25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ауылы, Алаш көшесі, ауыл клубының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Өлеңті ауылы, Қапбас Жаниев атындағы көшесі, № 12 үйдің маңында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ауылы, Қаркен Ахметов атындағы көшесі, № 9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ауылы, Иллиадор Поморцев атындағы көшесі, саябақтың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Ыбрай Алтынсарин атындағы көшесі, № 18/1 үйдің маңында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Жәнібеков Құрмаш атындағы көшесі, № 23 үйдің маңында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