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d686" w14:textId="ef3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2017 жылғы 22 желтоқсандағы № 6С-18/2-17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29 мамырдағы № 6С-25/2-18 шешімі. Ақмола облысының Әділет департаментінде 2018 жылғы 18 маусымда № 6678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Ерейментау аудандық мәслихатының 2017 жылғы 22 желтоқсандағы № 6С-18/2-17 "2018-2020 жылдарға арналған аудандық бюджет туралы" (Нормативтік құқықтық актілерді мемлекеттік тіркеу тізілімінде № 6326 болып тіркелген, аудандық "Ереймен" газетінде 2018 жылғы 20 қаңтарда, аудандық "Ерейментау" газетінде 2018 жылғы 20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2018–2020 жылдарға арналған аудандық бюджет 1, 2 және 3-қосымшаларға сәйкес, соның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4 259 876,7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1 023 512,0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1 747,0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33 500,0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3 201 117,7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4 279 889,5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55 023,4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61 328,0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6 304,6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- 75 036,2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75 036,2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Е.Биекенов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мамыр 2018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6С-25/2-18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3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4 259 876,7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1 023 512,0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12 107,0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323 994,0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590 952,0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575 072,0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90 850,0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16 673,0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3 201 117,7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3 201 117,7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3 201 117,7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1144"/>
        <w:gridCol w:w="1144"/>
        <w:gridCol w:w="6069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4 279 889,5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294 601,0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78 452,0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104 305,0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103 005,0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33 405,0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2 346 706,6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2 281 292,6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1 733 612,0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61 920,0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186 466,0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24 555,0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177 031,0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210 131,8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204 958,8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29 078,0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52 831,3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30 475,5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23 439,0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7 439,0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10 611,0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423 907,8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88 371,8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88 004,8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187 679,0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мұқтаждықтары үшін жер учаскелерін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541 315,0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139 744,0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42 873,0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ішкі саясат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8 017,0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167 146,0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17 354,0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126 891,0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59 000,0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29 515,0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8 131,0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192 982,3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6 065,3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125 490,0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54 694,0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6 733,0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55 023,4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кредиттерді өтеу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-75 036,2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75 036,2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61 328,0 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61 328,0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6 304,6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6С-25/2-18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6С-18/2-17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9"/>
        <w:gridCol w:w="4071"/>
      </w:tblGrid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931 050,7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581 050,7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ветеринария бөлімі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106 163,0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іс-шараларды өткізуге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94 363,0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11 800,0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201 549,6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"№ 2 орта мектеп-лицей" коммуналдық мемлекеттік мекемесінің ғимаратын күрделі жөндеу (нәтижелі жұмыспен қамтуды және жаппай кәсіпкерлікті дамыту бағдарламасы шеңберінде)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102 149,0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қаласындағы "№ 2 орта мектеп-лицей" коммуналдық мемлекеттік мекемесіне (мектеп жанындағы интернат) күрделі жөндеу (нәтижелі жұмыспен қамтуды және жаппай кәсіпкерлікті дамыту бағдарламасы шеңберінде)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65 453,0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объектілері үшін мектеп автобустарын сатып алу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14 281,0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алуға және жеткізуге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14 267,0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және қалалық мектептерді Wi-Fi желілерімен жабдықтауға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5 399,6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112 004,8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көше-жол жүйесінің ағымдағы жөндеуіне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Ғимаратты сатып алуға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43 004,8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қаласының мәдениет үйінің ғимаратын күрделі жөндеу (нәтижелі жұмыспен қамтуды және жаппай кәсіпкерлікті дамыту бағдарламасы шеңберінде)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жұмыспен қамту және әлеуметтік бағдарламалар бөлімі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16 243,3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10 459,0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бойынша субсидияға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2 176,8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грант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3 607,5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ауданы Ерейментау қаласында бассейні бар дене шынықтыру-сауықтыру кешенінің жобалау-сметалық құжаттамасын әзірлеу, мемлекеттік сараптама, құрылысы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