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74551" w14:textId="1f745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Ерейментау аудандық мәслихатының 2013 жылғы 3 қазандағы № 5С-19/3-13 "Ерейментау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Ерейментау аудандық мәслихатының 2018 жылғы 29 наурыздағы № 6С-22/4-18 шешімі. Ақмола облысының Әділет департаментінде 2018 жылғы 18 сәуірде № 6560 болып тіркелді. Күші жойылды - Ақмола облысы Ерейментау аудандық мәслихатының 2020 жылғы 20 сәуірдегі № 6С-48/5-20 шешімімен</w:t>
      </w:r>
    </w:p>
    <w:p>
      <w:pPr>
        <w:spacing w:after="0"/>
        <w:ind w:left="0"/>
        <w:jc w:val="both"/>
      </w:pPr>
      <w:r>
        <w:rPr>
          <w:rFonts w:ascii="Times New Roman"/>
          <w:b w:val="false"/>
          <w:i w:val="false"/>
          <w:color w:val="ff0000"/>
          <w:sz w:val="28"/>
        </w:rPr>
        <w:t xml:space="preserve">
      Ескерту. Күші жойылды - Ақмола облысы Ерейментау аудандық мәслихатының 20.04.2020 </w:t>
      </w:r>
      <w:r>
        <w:rPr>
          <w:rFonts w:ascii="Times New Roman"/>
          <w:b w:val="false"/>
          <w:i w:val="false"/>
          <w:color w:val="ff0000"/>
          <w:sz w:val="28"/>
        </w:rPr>
        <w:t>№ 6С-48/5-20</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үлгілік қағидаларына</w:t>
      </w:r>
      <w:r>
        <w:rPr>
          <w:rFonts w:ascii="Times New Roman"/>
          <w:b w:val="false"/>
          <w:i w:val="false"/>
          <w:color w:val="000000"/>
          <w:sz w:val="28"/>
        </w:rPr>
        <w:t xml:space="preserve"> сәйкес, Ерейментау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Ерейментау аудандық мәслихатының 2013 жылғы 3 қазандағы № 5С-19/3-13 "Ерейментау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3854 болып тіркелген, аудандық "Ереймен" газетінде 2013 жылғы 2 қарашасында, аудандық "Ерейментау" газетінде 2013 жылғы 2 қарашасында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Ерейментау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9 тармақтың </w:t>
      </w:r>
      <w:r>
        <w:rPr>
          <w:rFonts w:ascii="Times New Roman"/>
          <w:b w:val="false"/>
          <w:i w:val="false"/>
          <w:color w:val="000000"/>
          <w:sz w:val="28"/>
        </w:rPr>
        <w:t>6) тармақшасы</w:t>
      </w:r>
      <w:r>
        <w:rPr>
          <w:rFonts w:ascii="Times New Roman"/>
          <w:b w:val="false"/>
          <w:i w:val="false"/>
          <w:color w:val="000000"/>
          <w:sz w:val="28"/>
        </w:rPr>
        <w:t xml:space="preserve"> жаңа редакцияда баяндалсын:</w:t>
      </w:r>
    </w:p>
    <w:bookmarkEnd w:id="3"/>
    <w:p>
      <w:pPr>
        <w:spacing w:after="0"/>
        <w:ind w:left="0"/>
        <w:jc w:val="both"/>
      </w:pPr>
      <w:r>
        <w:rPr>
          <w:rFonts w:ascii="Times New Roman"/>
          <w:b w:val="false"/>
          <w:i w:val="false"/>
          <w:color w:val="000000"/>
          <w:sz w:val="28"/>
        </w:rPr>
        <w:t>
      "6) күнкөріс деңгейінен төмен кірісі бар отбасыларға (азаматтарға), жылына бір рет он бес айлық есептік көрсеткіш мөлшерінде:</w:t>
      </w:r>
    </w:p>
    <w:p>
      <w:pPr>
        <w:spacing w:after="0"/>
        <w:ind w:left="0"/>
        <w:jc w:val="both"/>
      </w:pPr>
      <w:r>
        <w:rPr>
          <w:rFonts w:ascii="Times New Roman"/>
          <w:b w:val="false"/>
          <w:i w:val="false"/>
          <w:color w:val="000000"/>
          <w:sz w:val="28"/>
        </w:rPr>
        <w:t>
      медициналық мекемеден эпикриз қорытындысының көшірмесі негізінде шұғыл емделуіне (ота);</w:t>
      </w:r>
    </w:p>
    <w:p>
      <w:pPr>
        <w:spacing w:after="0"/>
        <w:ind w:left="0"/>
        <w:jc w:val="both"/>
      </w:pPr>
      <w:r>
        <w:rPr>
          <w:rFonts w:ascii="Times New Roman"/>
          <w:b w:val="false"/>
          <w:i w:val="false"/>
          <w:color w:val="000000"/>
          <w:sz w:val="28"/>
        </w:rPr>
        <w:t>
      Қазақстан Республикасы Денсаулық сақтау министрінің 2017 жылғы 29 тамыздағы № 666 "Тегін медициналық көмектің кепілдік берілген көлемі шеңберінде және міндетті әлеуметтік медициналық сақтандыру жүйесінде азаматтарды, оның ішінде белгілі бір аурулары (жай-күйлері) бар азаматтардың жекелеген санаттарын амбулаториялық деңгейде тегін немесе жеңілдікпен берілетін дәрілік заттармен, медициналық мақсаттағы бұйымдармен және мамандандыралған емдік өнімдермен қамтамасыз етуге арналған дәрілік заттардың және медициналық мақсаттағы бұйымдардың тізбесін бекіту туралы" (Қазақстан Республикасының Әділет министрлігінде № 15724 тіркелген) бұйрығымен бекітілген тізбеге кірмейтін дәрілік препараттарды сатып алғандары үшін дәрігерлік-кеңестік комиссиясының қорытындысы бойынша;".</w:t>
      </w:r>
    </w:p>
    <w:bookmarkStart w:name="z5" w:id="4"/>
    <w:p>
      <w:pPr>
        <w:spacing w:after="0"/>
        <w:ind w:left="0"/>
        <w:jc w:val="both"/>
      </w:pPr>
      <w:r>
        <w:rPr>
          <w:rFonts w:ascii="Times New Roman"/>
          <w:b w:val="false"/>
          <w:i w:val="false"/>
          <w:color w:val="000000"/>
          <w:sz w:val="28"/>
        </w:rPr>
        <w:t>
      2. Осы шешiм Ақмола облысы Әдiлет департаментiнде мемлекеттiк тiркелген күннен бастап күшiне енедi және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аудандық</w:t>
            </w:r>
            <w:r>
              <w:br/>
            </w:r>
            <w:r>
              <w:rPr>
                <w:rFonts w:ascii="Times New Roman"/>
                <w:b w:val="false"/>
                <w:i/>
                <w:color w:val="000000"/>
                <w:sz w:val="20"/>
              </w:rPr>
              <w:t>мәслихатының сессия</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Е.Имашев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Қ.Махметов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Е.Нұғыманов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29 наурыз 2018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