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21a9" w14:textId="13f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Ерейментау ауданының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13 наурыздағы № 6С-21/5-18 шешімі. Ақмола облысының Әділет департаментінде 2018 жылғы 30 наурызда № 6494 болып тіркелді. Күші жойылды - Ақмола облысы Ерейментау аудандық мәслихатының 2022 жылғы 16 наурыздағы № 7С-23/12-22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Ақмола облысы Ерейментау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7С-23/12-22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Ерейментау ауданының ауыл шаруашылығы мақсатындағы жерлерге жер салығының базалық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наурыз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наурыз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